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3A1" w:rsidRPr="00FF03A1" w:rsidRDefault="00FF03A1" w:rsidP="00FF03A1">
      <w:pPr>
        <w:pStyle w:val="12"/>
        <w:ind w:firstLine="5529"/>
        <w:rPr>
          <w:rFonts w:ascii="Times New Roman" w:eastAsia="Calibri" w:hAnsi="Times New Roman"/>
          <w:sz w:val="24"/>
          <w:szCs w:val="24"/>
          <w:lang w:val="ru-RU"/>
        </w:rPr>
      </w:pPr>
      <w:r w:rsidRPr="00FF03A1">
        <w:rPr>
          <w:rFonts w:ascii="Times New Roman" w:eastAsia="Calibri" w:hAnsi="Times New Roman"/>
          <w:sz w:val="24"/>
          <w:szCs w:val="24"/>
          <w:lang w:val="ru-RU"/>
        </w:rPr>
        <w:t>Приложение 1</w:t>
      </w:r>
    </w:p>
    <w:p w:rsidR="00FF03A1" w:rsidRPr="00FF03A1" w:rsidRDefault="00FF03A1" w:rsidP="00FF03A1">
      <w:pPr>
        <w:pStyle w:val="12"/>
        <w:ind w:firstLine="5529"/>
        <w:rPr>
          <w:rFonts w:ascii="Times New Roman" w:eastAsia="Calibri" w:hAnsi="Times New Roman"/>
          <w:sz w:val="24"/>
          <w:szCs w:val="24"/>
          <w:lang w:val="ru-RU"/>
        </w:rPr>
      </w:pPr>
      <w:r w:rsidRPr="00FF03A1">
        <w:rPr>
          <w:rFonts w:ascii="Times New Roman" w:eastAsia="Calibri" w:hAnsi="Times New Roman"/>
          <w:sz w:val="24"/>
          <w:szCs w:val="24"/>
          <w:lang w:val="ru-RU"/>
        </w:rPr>
        <w:t>к постановлению Центральной</w:t>
      </w:r>
    </w:p>
    <w:p w:rsidR="00FF03A1" w:rsidRPr="00FF03A1" w:rsidRDefault="00FF03A1" w:rsidP="00FF03A1">
      <w:pPr>
        <w:pStyle w:val="12"/>
        <w:ind w:left="5529"/>
        <w:rPr>
          <w:rFonts w:ascii="Times New Roman" w:eastAsia="Calibri" w:hAnsi="Times New Roman"/>
          <w:sz w:val="24"/>
          <w:szCs w:val="24"/>
          <w:lang w:val="ru-RU"/>
        </w:rPr>
      </w:pPr>
      <w:r w:rsidRPr="00FF03A1">
        <w:rPr>
          <w:rFonts w:ascii="Times New Roman" w:eastAsia="Calibri" w:hAnsi="Times New Roman"/>
          <w:sz w:val="24"/>
          <w:szCs w:val="24"/>
          <w:lang w:val="ru-RU"/>
        </w:rPr>
        <w:t xml:space="preserve">комиссии по выборам и проведению референдумов </w:t>
      </w:r>
    </w:p>
    <w:p w:rsidR="00FF03A1" w:rsidRPr="00FF03A1" w:rsidRDefault="00FF03A1" w:rsidP="00FF03A1">
      <w:pPr>
        <w:pStyle w:val="12"/>
        <w:ind w:firstLine="5529"/>
        <w:rPr>
          <w:rFonts w:ascii="Times New Roman" w:eastAsia="Calibri" w:hAnsi="Times New Roman"/>
          <w:sz w:val="24"/>
          <w:szCs w:val="24"/>
          <w:lang w:val="ru-RU"/>
        </w:rPr>
      </w:pPr>
      <w:r w:rsidRPr="00FF03A1">
        <w:rPr>
          <w:rFonts w:ascii="Times New Roman" w:eastAsia="Calibri" w:hAnsi="Times New Roman"/>
          <w:sz w:val="24"/>
          <w:szCs w:val="24"/>
          <w:lang w:val="ru-RU"/>
        </w:rPr>
        <w:t>Кыргызской Республики</w:t>
      </w:r>
    </w:p>
    <w:p w:rsidR="00DE0067" w:rsidRDefault="00AE6393" w:rsidP="00FF03A1">
      <w:pPr>
        <w:pStyle w:val="12"/>
        <w:ind w:firstLine="5529"/>
        <w:rPr>
          <w:rFonts w:ascii="Times New Roman" w:eastAsia="Calibri" w:hAnsi="Times New Roman"/>
          <w:sz w:val="24"/>
          <w:szCs w:val="24"/>
          <w:lang w:val="ru-RU"/>
        </w:rPr>
      </w:pPr>
      <w:r>
        <w:rPr>
          <w:rFonts w:ascii="Times New Roman" w:eastAsia="Calibri" w:hAnsi="Times New Roman"/>
          <w:sz w:val="24"/>
          <w:szCs w:val="24"/>
          <w:lang w:val="ru-RU"/>
        </w:rPr>
        <w:t xml:space="preserve">от </w:t>
      </w:r>
      <w:r w:rsidR="00973F0C">
        <w:rPr>
          <w:rFonts w:ascii="Times New Roman" w:eastAsia="Calibri" w:hAnsi="Times New Roman"/>
          <w:sz w:val="24"/>
          <w:szCs w:val="24"/>
          <w:lang w:val="ru-RU"/>
        </w:rPr>
        <w:t>29</w:t>
      </w:r>
      <w:r w:rsidR="00FF03A1" w:rsidRPr="00FF03A1">
        <w:rPr>
          <w:rFonts w:ascii="Times New Roman" w:eastAsia="Calibri" w:hAnsi="Times New Roman"/>
          <w:sz w:val="24"/>
          <w:szCs w:val="24"/>
          <w:lang w:val="ru-RU"/>
        </w:rPr>
        <w:t xml:space="preserve"> </w:t>
      </w:r>
      <w:r w:rsidR="002364F6">
        <w:rPr>
          <w:rFonts w:ascii="Times New Roman" w:eastAsia="Calibri" w:hAnsi="Times New Roman"/>
          <w:sz w:val="24"/>
          <w:szCs w:val="24"/>
          <w:lang w:val="ru-RU"/>
        </w:rPr>
        <w:t>апреля</w:t>
      </w:r>
      <w:r>
        <w:rPr>
          <w:rFonts w:ascii="Times New Roman" w:eastAsia="Calibri" w:hAnsi="Times New Roman"/>
          <w:sz w:val="24"/>
          <w:szCs w:val="24"/>
          <w:lang w:val="ru-RU"/>
        </w:rPr>
        <w:t xml:space="preserve"> 202</w:t>
      </w:r>
      <w:r w:rsidR="002364F6">
        <w:rPr>
          <w:rFonts w:ascii="Times New Roman" w:eastAsia="Calibri" w:hAnsi="Times New Roman"/>
          <w:sz w:val="24"/>
          <w:szCs w:val="24"/>
          <w:lang w:val="ru-RU"/>
        </w:rPr>
        <w:t>6</w:t>
      </w:r>
      <w:r>
        <w:rPr>
          <w:rFonts w:ascii="Times New Roman" w:eastAsia="Calibri" w:hAnsi="Times New Roman"/>
          <w:sz w:val="24"/>
          <w:szCs w:val="24"/>
          <w:lang w:val="ru-RU"/>
        </w:rPr>
        <w:t xml:space="preserve"> г. № </w:t>
      </w:r>
      <w:r w:rsidR="00973F0C">
        <w:rPr>
          <w:rFonts w:ascii="Times New Roman" w:eastAsia="Calibri" w:hAnsi="Times New Roman"/>
          <w:sz w:val="24"/>
          <w:szCs w:val="24"/>
          <w:lang w:val="ru-RU"/>
        </w:rPr>
        <w:t>58</w:t>
      </w:r>
    </w:p>
    <w:p w:rsidR="00FF03A1" w:rsidRDefault="00FF03A1" w:rsidP="00FF03A1">
      <w:pPr>
        <w:pStyle w:val="12"/>
        <w:jc w:val="center"/>
        <w:rPr>
          <w:rFonts w:ascii="Times New Roman" w:hAnsi="Times New Roman"/>
          <w:b/>
          <w:sz w:val="16"/>
          <w:szCs w:val="16"/>
          <w:lang w:val="ru-RU"/>
        </w:rPr>
      </w:pPr>
    </w:p>
    <w:p w:rsidR="00837A25" w:rsidRPr="00AE6393" w:rsidRDefault="00837A25" w:rsidP="00FF03A1">
      <w:pPr>
        <w:pStyle w:val="12"/>
        <w:jc w:val="center"/>
        <w:rPr>
          <w:rFonts w:ascii="Times New Roman" w:hAnsi="Times New Roman"/>
          <w:b/>
          <w:sz w:val="16"/>
          <w:szCs w:val="16"/>
          <w:lang w:val="ru-RU"/>
        </w:rPr>
      </w:pPr>
    </w:p>
    <w:p w:rsidR="008F6E8C" w:rsidRPr="00837A25" w:rsidRDefault="008F6E8C" w:rsidP="00DE0067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  <w:r w:rsidRPr="008F6E8C">
        <w:rPr>
          <w:rFonts w:ascii="Times New Roman" w:hAnsi="Times New Roman"/>
          <w:b/>
          <w:sz w:val="24"/>
          <w:szCs w:val="24"/>
        </w:rPr>
        <w:t>Ошская область, Ноокатский район</w:t>
      </w:r>
      <w:r w:rsidR="00010443">
        <w:rPr>
          <w:rFonts w:ascii="Times New Roman" w:hAnsi="Times New Roman"/>
          <w:b/>
          <w:sz w:val="24"/>
          <w:szCs w:val="24"/>
        </w:rPr>
        <w:t>,</w:t>
      </w:r>
    </w:p>
    <w:p w:rsidR="00AE6393" w:rsidRPr="008F6E8C" w:rsidRDefault="008F6E8C" w:rsidP="00AE6393">
      <w:pPr>
        <w:jc w:val="center"/>
        <w:rPr>
          <w:b/>
        </w:rPr>
      </w:pPr>
      <w:r w:rsidRPr="008F6E8C">
        <w:rPr>
          <w:b/>
        </w:rPr>
        <w:t xml:space="preserve">Т. </w:t>
      </w:r>
      <w:proofErr w:type="spellStart"/>
      <w:r w:rsidRPr="008F6E8C">
        <w:rPr>
          <w:b/>
        </w:rPr>
        <w:t>Зулпуевский</w:t>
      </w:r>
      <w:proofErr w:type="spellEnd"/>
      <w:r w:rsidRPr="008F6E8C">
        <w:rPr>
          <w:b/>
        </w:rPr>
        <w:t xml:space="preserve"> </w:t>
      </w:r>
      <w:proofErr w:type="spellStart"/>
      <w:r w:rsidRPr="008F6E8C">
        <w:rPr>
          <w:b/>
        </w:rPr>
        <w:t>айылный</w:t>
      </w:r>
      <w:proofErr w:type="spellEnd"/>
      <w:r w:rsidRPr="008F6E8C">
        <w:rPr>
          <w:b/>
        </w:rPr>
        <w:t xml:space="preserve"> </w:t>
      </w:r>
      <w:proofErr w:type="spellStart"/>
      <w:r w:rsidRPr="008F6E8C">
        <w:rPr>
          <w:b/>
        </w:rPr>
        <w:t>кенеш</w:t>
      </w:r>
      <w:proofErr w:type="spellEnd"/>
    </w:p>
    <w:p w:rsidR="00AE6393" w:rsidRDefault="00AE6393" w:rsidP="00AE6393">
      <w:pPr>
        <w:rPr>
          <w:i/>
          <w:sz w:val="16"/>
          <w:szCs w:val="16"/>
          <w:lang w:val="ky-KG"/>
        </w:rPr>
      </w:pPr>
    </w:p>
    <w:p w:rsidR="00837A25" w:rsidRPr="00AE6393" w:rsidRDefault="00837A25" w:rsidP="00AE6393">
      <w:pPr>
        <w:rPr>
          <w:i/>
          <w:sz w:val="16"/>
          <w:szCs w:val="16"/>
          <w:lang w:val="ky-KG"/>
        </w:rPr>
      </w:pPr>
    </w:p>
    <w:p w:rsidR="00AE6393" w:rsidRDefault="008F6E8C" w:rsidP="008F6E8C">
      <w:pPr>
        <w:jc w:val="both"/>
        <w:rPr>
          <w:b/>
        </w:rPr>
      </w:pPr>
      <w:r w:rsidRPr="008F6E8C">
        <w:rPr>
          <w:b/>
        </w:rPr>
        <w:t>Схема и границ</w:t>
      </w:r>
      <w:r w:rsidR="00010443">
        <w:rPr>
          <w:b/>
          <w:lang w:val="ky-KG"/>
        </w:rPr>
        <w:t>а</w:t>
      </w:r>
      <w:r w:rsidRPr="008F6E8C">
        <w:rPr>
          <w:b/>
        </w:rPr>
        <w:t xml:space="preserve"> избирательного участка № 5384 «</w:t>
      </w:r>
      <w:proofErr w:type="spellStart"/>
      <w:r w:rsidRPr="008F6E8C">
        <w:rPr>
          <w:b/>
        </w:rPr>
        <w:t>Атамерек</w:t>
      </w:r>
      <w:proofErr w:type="spellEnd"/>
      <w:r w:rsidRPr="008F6E8C">
        <w:rPr>
          <w:b/>
        </w:rPr>
        <w:t>»</w:t>
      </w:r>
    </w:p>
    <w:p w:rsidR="008F6E8C" w:rsidRPr="008F6E8C" w:rsidRDefault="008F6E8C" w:rsidP="008F6E8C">
      <w:pPr>
        <w:jc w:val="both"/>
        <w:rPr>
          <w:b/>
          <w:lang w:val="ky-KG"/>
        </w:rPr>
      </w:pPr>
      <w:r w:rsidRPr="008F6E8C">
        <w:rPr>
          <w:b/>
        </w:rPr>
        <w:t>Адрес:</w:t>
      </w:r>
      <w:r>
        <w:t xml:space="preserve"> улица </w:t>
      </w:r>
      <w:proofErr w:type="spellStart"/>
      <w:r>
        <w:t>Рысбаева</w:t>
      </w:r>
      <w:proofErr w:type="spellEnd"/>
      <w:r>
        <w:t xml:space="preserve"> </w:t>
      </w:r>
      <w:proofErr w:type="spellStart"/>
      <w:r>
        <w:t>Козубай</w:t>
      </w:r>
      <w:proofErr w:type="spellEnd"/>
      <w:r>
        <w:t xml:space="preserve"> </w:t>
      </w:r>
      <w:proofErr w:type="spellStart"/>
      <w:r>
        <w:t>ажы</w:t>
      </w:r>
      <w:proofErr w:type="spellEnd"/>
      <w:r>
        <w:t xml:space="preserve">, средняя школа имени А. </w:t>
      </w:r>
      <w:proofErr w:type="spellStart"/>
      <w:r>
        <w:t>Атишова</w:t>
      </w:r>
      <w:proofErr w:type="spellEnd"/>
    </w:p>
    <w:p w:rsidR="00E96DB2" w:rsidRPr="008413F9" w:rsidRDefault="008F6E8C" w:rsidP="008F6E8C">
      <w:pPr>
        <w:jc w:val="both"/>
        <w:rPr>
          <w:lang w:val="ky-KG"/>
        </w:rPr>
      </w:pPr>
      <w:r w:rsidRPr="008F6E8C">
        <w:rPr>
          <w:b/>
        </w:rPr>
        <w:t>Границ</w:t>
      </w:r>
      <w:r w:rsidR="00010443">
        <w:rPr>
          <w:b/>
          <w:lang w:val="ky-KG"/>
        </w:rPr>
        <w:t>а</w:t>
      </w:r>
      <w:r w:rsidRPr="008F6E8C">
        <w:rPr>
          <w:b/>
        </w:rPr>
        <w:t>:</w:t>
      </w:r>
      <w:r>
        <w:t xml:space="preserve"> улицы Э. </w:t>
      </w:r>
      <w:proofErr w:type="spellStart"/>
      <w:r>
        <w:t>Нуранова</w:t>
      </w:r>
      <w:proofErr w:type="spellEnd"/>
      <w:r>
        <w:t xml:space="preserve">, Э. </w:t>
      </w:r>
      <w:proofErr w:type="spellStart"/>
      <w:r>
        <w:t>Ботоева</w:t>
      </w:r>
      <w:proofErr w:type="spellEnd"/>
      <w:r>
        <w:t xml:space="preserve">, </w:t>
      </w:r>
      <w:proofErr w:type="spellStart"/>
      <w:r>
        <w:t>Рысбаева</w:t>
      </w:r>
      <w:proofErr w:type="spellEnd"/>
      <w:r>
        <w:t xml:space="preserve"> </w:t>
      </w:r>
      <w:proofErr w:type="spellStart"/>
      <w:r>
        <w:t>Козубай</w:t>
      </w:r>
      <w:proofErr w:type="spellEnd"/>
      <w:r>
        <w:t xml:space="preserve"> </w:t>
      </w:r>
      <w:proofErr w:type="spellStart"/>
      <w:r>
        <w:t>ажы</w:t>
      </w:r>
      <w:proofErr w:type="spellEnd"/>
      <w:r>
        <w:t xml:space="preserve">, Б. </w:t>
      </w:r>
      <w:proofErr w:type="spellStart"/>
      <w:proofErr w:type="gramStart"/>
      <w:r>
        <w:t>Байымбетова</w:t>
      </w:r>
      <w:proofErr w:type="spellEnd"/>
      <w:r>
        <w:t xml:space="preserve">, </w:t>
      </w:r>
      <w:r>
        <w:rPr>
          <w:lang w:val="ky-KG"/>
        </w:rPr>
        <w:t xml:space="preserve">  </w:t>
      </w:r>
      <w:proofErr w:type="gramEnd"/>
      <w:r>
        <w:rPr>
          <w:lang w:val="ky-KG"/>
        </w:rPr>
        <w:t xml:space="preserve">               </w:t>
      </w:r>
      <w:r>
        <w:t>Кут-</w:t>
      </w:r>
      <w:proofErr w:type="spellStart"/>
      <w:r>
        <w:t>Ордо</w:t>
      </w:r>
      <w:proofErr w:type="spellEnd"/>
      <w:r>
        <w:t xml:space="preserve"> 1, 2, 3, 4, 5, 6, К. </w:t>
      </w:r>
      <w:proofErr w:type="spellStart"/>
      <w:r>
        <w:t>Турдубаева</w:t>
      </w:r>
      <w:proofErr w:type="spellEnd"/>
      <w:r>
        <w:t>,</w:t>
      </w:r>
      <w:r w:rsidR="008413F9">
        <w:rPr>
          <w:lang w:val="ky-KG"/>
        </w:rPr>
        <w:t xml:space="preserve"> Ош,</w:t>
      </w:r>
      <w:r>
        <w:t xml:space="preserve"> С. </w:t>
      </w:r>
      <w:proofErr w:type="spellStart"/>
      <w:r>
        <w:t>Матанова</w:t>
      </w:r>
      <w:proofErr w:type="spellEnd"/>
      <w:r>
        <w:t xml:space="preserve">, </w:t>
      </w:r>
      <w:proofErr w:type="spellStart"/>
      <w:r>
        <w:t>Таш-Короо</w:t>
      </w:r>
      <w:proofErr w:type="spellEnd"/>
      <w:r>
        <w:t xml:space="preserve">, Ы. </w:t>
      </w:r>
      <w:proofErr w:type="spellStart"/>
      <w:r>
        <w:t>Рысбаева</w:t>
      </w:r>
      <w:proofErr w:type="spellEnd"/>
      <w:r>
        <w:t xml:space="preserve">, </w:t>
      </w:r>
      <w:r w:rsidR="008413F9">
        <w:rPr>
          <w:lang w:val="ky-KG"/>
        </w:rPr>
        <w:t xml:space="preserve">                              </w:t>
      </w:r>
      <w:r>
        <w:t xml:space="preserve">Ж. </w:t>
      </w:r>
      <w:proofErr w:type="spellStart"/>
      <w:r>
        <w:t>Исмаилова</w:t>
      </w:r>
      <w:proofErr w:type="spellEnd"/>
      <w:r>
        <w:t xml:space="preserve">, М. </w:t>
      </w:r>
      <w:proofErr w:type="spellStart"/>
      <w:r>
        <w:t>Алмаматова</w:t>
      </w:r>
      <w:proofErr w:type="spellEnd"/>
      <w:r>
        <w:t xml:space="preserve">, Н. </w:t>
      </w:r>
      <w:proofErr w:type="spellStart"/>
      <w:r>
        <w:t>Айдиева</w:t>
      </w:r>
      <w:proofErr w:type="spellEnd"/>
    </w:p>
    <w:p w:rsidR="008F6E8C" w:rsidRPr="003E0901" w:rsidRDefault="008F6E8C" w:rsidP="008F6E8C">
      <w:pPr>
        <w:jc w:val="both"/>
        <w:rPr>
          <w:lang w:val="ky-KG"/>
        </w:rPr>
      </w:pPr>
      <w:r w:rsidRPr="008F6E8C">
        <w:rPr>
          <w:b/>
        </w:rPr>
        <w:t>Количество избирателей:</w:t>
      </w:r>
      <w:r>
        <w:t xml:space="preserve"> 18</w:t>
      </w:r>
      <w:r w:rsidR="003E0901">
        <w:rPr>
          <w:lang w:val="ky-KG"/>
        </w:rPr>
        <w:t>18</w:t>
      </w:r>
    </w:p>
    <w:p w:rsidR="008F6E8C" w:rsidRDefault="008F6E8C" w:rsidP="00AE6393">
      <w:pPr>
        <w:rPr>
          <w:lang w:val="ky-KG"/>
        </w:rPr>
      </w:pPr>
    </w:p>
    <w:tbl>
      <w:tblPr>
        <w:tblW w:w="8976" w:type="dxa"/>
        <w:tblInd w:w="91" w:type="dxa"/>
        <w:tblLayout w:type="fixed"/>
        <w:tblLook w:val="0000" w:firstRow="0" w:lastRow="0" w:firstColumn="0" w:lastColumn="0" w:noHBand="0" w:noVBand="0"/>
      </w:tblPr>
      <w:tblGrid>
        <w:gridCol w:w="897"/>
        <w:gridCol w:w="495"/>
        <w:gridCol w:w="1914"/>
        <w:gridCol w:w="5670"/>
      </w:tblGrid>
      <w:tr w:rsidR="00E96DB2" w:rsidRPr="007F6152" w:rsidTr="00156885">
        <w:trPr>
          <w:trHeight w:val="30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B2" w:rsidRPr="009501DE" w:rsidRDefault="00E96DB2" w:rsidP="00E96DB2">
            <w:pPr>
              <w:jc w:val="center"/>
              <w:rPr>
                <w:b/>
                <w:bCs/>
                <w:color w:val="000000"/>
              </w:rPr>
            </w:pPr>
            <w:r w:rsidRPr="009501DE">
              <w:rPr>
                <w:b/>
                <w:bCs/>
                <w:color w:val="000000"/>
              </w:rPr>
              <w:t>№ УИК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B2" w:rsidRPr="009501DE" w:rsidRDefault="00E96DB2" w:rsidP="00E96DB2">
            <w:pPr>
              <w:jc w:val="center"/>
              <w:rPr>
                <w:b/>
                <w:bCs/>
                <w:color w:val="000000"/>
              </w:rPr>
            </w:pPr>
            <w:r w:rsidRPr="009501DE">
              <w:rPr>
                <w:b/>
                <w:bCs/>
                <w:color w:val="000000"/>
              </w:rPr>
              <w:t>№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B2" w:rsidRPr="009501DE" w:rsidRDefault="00E96DB2" w:rsidP="00E96DB2">
            <w:pPr>
              <w:jc w:val="center"/>
              <w:rPr>
                <w:b/>
                <w:bCs/>
                <w:color w:val="000000"/>
              </w:rPr>
            </w:pPr>
            <w:r w:rsidRPr="009501DE">
              <w:rPr>
                <w:b/>
                <w:bCs/>
                <w:color w:val="000000"/>
                <w:lang w:val="ky-KG"/>
              </w:rPr>
              <w:t>Название улицы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B2" w:rsidRPr="009501DE" w:rsidRDefault="00E96DB2" w:rsidP="00E96DB2">
            <w:pPr>
              <w:jc w:val="center"/>
              <w:rPr>
                <w:b/>
                <w:bCs/>
                <w:color w:val="000000"/>
              </w:rPr>
            </w:pPr>
            <w:r w:rsidRPr="009501DE">
              <w:rPr>
                <w:b/>
                <w:bCs/>
                <w:color w:val="000000"/>
                <w:lang w:val="ky-KG"/>
              </w:rPr>
              <w:t>Список объектов недвижимости, расположенных в пределах границы избирательного участка</w:t>
            </w:r>
          </w:p>
        </w:tc>
      </w:tr>
      <w:tr w:rsidR="008F6E8C" w:rsidRPr="006E45A4" w:rsidTr="00156885">
        <w:trPr>
          <w:trHeight w:val="300"/>
        </w:trPr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8C" w:rsidRPr="008F6E8C" w:rsidRDefault="008F6E8C" w:rsidP="008F6E8C">
            <w:pPr>
              <w:rPr>
                <w:bCs/>
                <w:color w:val="000000"/>
              </w:rPr>
            </w:pPr>
            <w:r w:rsidRPr="008F6E8C">
              <w:rPr>
                <w:bCs/>
                <w:color w:val="000000"/>
              </w:rPr>
              <w:t>5384</w:t>
            </w:r>
          </w:p>
          <w:p w:rsidR="008F6E8C" w:rsidRPr="008F6E8C" w:rsidRDefault="008F6E8C" w:rsidP="008F6E8C">
            <w:pPr>
              <w:rPr>
                <w:bCs/>
                <w:color w:val="00000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8C" w:rsidRPr="008F6E8C" w:rsidRDefault="008F6E8C" w:rsidP="008F6E8C">
            <w:pPr>
              <w:rPr>
                <w:bCs/>
                <w:color w:val="000000"/>
              </w:rPr>
            </w:pPr>
            <w:r w:rsidRPr="008F6E8C">
              <w:rPr>
                <w:bCs/>
                <w:color w:val="000000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8C" w:rsidRPr="008F6E8C" w:rsidRDefault="008F6E8C" w:rsidP="008F6E8C">
            <w:pPr>
              <w:rPr>
                <w:bCs/>
                <w:color w:val="000000"/>
                <w:lang w:val="ky-KG"/>
              </w:rPr>
            </w:pPr>
            <w:r>
              <w:rPr>
                <w:bCs/>
                <w:color w:val="000000"/>
                <w:lang w:val="ky-KG"/>
              </w:rPr>
              <w:t xml:space="preserve">ул. </w:t>
            </w:r>
            <w:r w:rsidRPr="008F6E8C">
              <w:rPr>
                <w:bCs/>
                <w:color w:val="000000"/>
                <w:lang w:val="ky-KG"/>
              </w:rPr>
              <w:t>Э. Нуранов</w:t>
            </w:r>
            <w:r>
              <w:rPr>
                <w:bCs/>
                <w:color w:val="000000"/>
                <w:lang w:val="ky-KG"/>
              </w:rPr>
              <w:t>а</w:t>
            </w:r>
            <w:r w:rsidRPr="008F6E8C">
              <w:rPr>
                <w:bCs/>
                <w:color w:val="000000"/>
                <w:lang w:val="ky-KG"/>
              </w:rPr>
              <w:t xml:space="preserve">   </w:t>
            </w:r>
            <w:r>
              <w:rPr>
                <w:bCs/>
                <w:color w:val="000000"/>
                <w:lang w:val="ky-KG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8C" w:rsidRPr="008F6E8C" w:rsidRDefault="00C834CF" w:rsidP="008F6E8C">
            <w:pPr>
              <w:rPr>
                <w:bCs/>
                <w:color w:val="000000"/>
                <w:lang w:val="ky-KG"/>
              </w:rPr>
            </w:pPr>
            <w:r>
              <w:rPr>
                <w:iCs/>
                <w:color w:val="000000"/>
                <w:lang w:val="ky-KG"/>
              </w:rPr>
              <w:t>Нечетные</w:t>
            </w:r>
            <w:r w:rsidRPr="007F6152">
              <w:rPr>
                <w:color w:val="000000"/>
              </w:rPr>
              <w:t>:</w:t>
            </w:r>
            <w:r w:rsidR="008F6E8C" w:rsidRPr="008F6E8C">
              <w:rPr>
                <w:bCs/>
                <w:color w:val="000000"/>
                <w:lang w:val="ky-KG"/>
              </w:rPr>
              <w:t xml:space="preserve"> 1,  3,  5,  7, 9,  11,  12,  13,  15,  17, 19, 21, 23, 25, 27, 29, 33, 35, 37, 39, 41, 43,  45, 47, 49,  203,  205,  207,  211,  213,  219,  221,  223,  227,  229,  231,  233,  235,  237,  253,  255,  257,  259,  261,  263,  269,  273,  297</w:t>
            </w:r>
          </w:p>
          <w:p w:rsidR="008F6E8C" w:rsidRPr="008F6E8C" w:rsidRDefault="00C834CF" w:rsidP="008F6E8C">
            <w:pPr>
              <w:rPr>
                <w:bCs/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Четные</w:t>
            </w:r>
            <w:r w:rsidRPr="007F6152">
              <w:rPr>
                <w:color w:val="000000"/>
              </w:rPr>
              <w:t>:</w:t>
            </w:r>
            <w:r>
              <w:rPr>
                <w:color w:val="000000"/>
                <w:lang w:val="ky-KG"/>
              </w:rPr>
              <w:t xml:space="preserve"> </w:t>
            </w:r>
            <w:r w:rsidR="008F6E8C" w:rsidRPr="008F6E8C">
              <w:rPr>
                <w:bCs/>
                <w:color w:val="000000"/>
                <w:lang w:val="ky-KG"/>
              </w:rPr>
              <w:t>2,  4,  6,  8,  10,  12,  14,  16,  18,  20,  22,  24,  26,  28,  30,  32,  34,  36,  38,  40,  42,  44,  46,  48,  198,  202,  204,  206,  210,  216,  218,  222,  226,  228,  230,  232,  236,  254,  256,  258,  264,  272</w:t>
            </w:r>
          </w:p>
        </w:tc>
      </w:tr>
      <w:tr w:rsidR="008F6E8C" w:rsidRPr="006E45A4" w:rsidTr="00156885">
        <w:trPr>
          <w:trHeight w:val="300"/>
        </w:trPr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8C" w:rsidRPr="008F6E8C" w:rsidRDefault="008F6E8C" w:rsidP="008F6E8C">
            <w:pPr>
              <w:rPr>
                <w:bCs/>
                <w:color w:val="00000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8C" w:rsidRPr="008F6E8C" w:rsidRDefault="008F6E8C" w:rsidP="008F6E8C">
            <w:pPr>
              <w:rPr>
                <w:bCs/>
                <w:color w:val="000000"/>
              </w:rPr>
            </w:pPr>
            <w:r w:rsidRPr="008F6E8C">
              <w:rPr>
                <w:bCs/>
                <w:color w:val="000000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8C" w:rsidRPr="008F6E8C" w:rsidRDefault="008F6E8C" w:rsidP="008F6E8C">
            <w:pPr>
              <w:rPr>
                <w:bCs/>
                <w:color w:val="000000"/>
                <w:lang w:val="ky-KG"/>
              </w:rPr>
            </w:pPr>
            <w:r>
              <w:rPr>
                <w:bCs/>
                <w:color w:val="000000"/>
                <w:lang w:val="ky-KG"/>
              </w:rPr>
              <w:t xml:space="preserve">ул. </w:t>
            </w:r>
            <w:r w:rsidRPr="008F6E8C">
              <w:rPr>
                <w:bCs/>
                <w:color w:val="000000"/>
                <w:lang w:val="ky-KG"/>
              </w:rPr>
              <w:t>Э. Ботоев</w:t>
            </w:r>
            <w:r>
              <w:rPr>
                <w:bCs/>
                <w:color w:val="000000"/>
                <w:lang w:val="ky-KG"/>
              </w:rPr>
              <w:t>а</w:t>
            </w:r>
            <w:r w:rsidRPr="008F6E8C">
              <w:rPr>
                <w:bCs/>
                <w:color w:val="000000"/>
                <w:lang w:val="ky-KG"/>
              </w:rPr>
              <w:t xml:space="preserve">  </w:t>
            </w:r>
            <w:r>
              <w:rPr>
                <w:bCs/>
                <w:color w:val="000000"/>
                <w:lang w:val="ky-KG"/>
              </w:rPr>
              <w:t xml:space="preserve"> </w:t>
            </w:r>
            <w:r w:rsidRPr="008F6E8C">
              <w:rPr>
                <w:bCs/>
                <w:color w:val="000000"/>
                <w:lang w:val="ky-KG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8C" w:rsidRPr="008F6E8C" w:rsidRDefault="00C834CF" w:rsidP="008F6E8C">
            <w:pPr>
              <w:rPr>
                <w:bCs/>
                <w:color w:val="000000"/>
                <w:lang w:val="ky-KG"/>
              </w:rPr>
            </w:pPr>
            <w:r>
              <w:rPr>
                <w:iCs/>
                <w:color w:val="000000"/>
                <w:lang w:val="ky-KG"/>
              </w:rPr>
              <w:t>Нечетные</w:t>
            </w:r>
            <w:r w:rsidRPr="007F6152">
              <w:rPr>
                <w:color w:val="000000"/>
              </w:rPr>
              <w:t>:</w:t>
            </w:r>
            <w:r w:rsidR="008F6E8C" w:rsidRPr="008F6E8C">
              <w:rPr>
                <w:bCs/>
                <w:color w:val="000000"/>
                <w:lang w:val="ky-KG"/>
              </w:rPr>
              <w:t xml:space="preserve"> 181,  183,  185,  187,  189,  191,  193,  195,  197,  199,  201,  203,  205,  207,  211,  213,  215,  217,  219,  221,  223,  225,  227,  229,  231,  233,  235,  237,  239,  241,  243,  245,  247,  249,  251,  253,  253а,  255,  257,  259,  261,  263,  265,  267</w:t>
            </w:r>
          </w:p>
          <w:p w:rsidR="008F6E8C" w:rsidRPr="008F6E8C" w:rsidRDefault="00C834CF" w:rsidP="008F6E8C">
            <w:pPr>
              <w:rPr>
                <w:bCs/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Четные</w:t>
            </w:r>
            <w:r w:rsidRPr="007F6152">
              <w:rPr>
                <w:color w:val="000000"/>
              </w:rPr>
              <w:t>:</w:t>
            </w:r>
            <w:r>
              <w:rPr>
                <w:color w:val="000000"/>
                <w:lang w:val="ky-KG"/>
              </w:rPr>
              <w:t xml:space="preserve"> </w:t>
            </w:r>
            <w:r w:rsidR="008F6E8C" w:rsidRPr="008F6E8C">
              <w:rPr>
                <w:bCs/>
                <w:color w:val="000000"/>
                <w:lang w:val="ky-KG"/>
              </w:rPr>
              <w:t>176,  178,  180,  182,  184,  186,  188,  190,  192,  194,  196,  198,  200,  202,  204,  206,  208,  210,  212,  214,  216,  218,  220,  222,  224,  226,  228,  230,  232,  234,  234а,  236,  238,  240,  242,  244,  246,  248,  250,  252,  254,  256,  258,  260,  262,  264,  266</w:t>
            </w:r>
          </w:p>
        </w:tc>
      </w:tr>
      <w:tr w:rsidR="008F6E8C" w:rsidRPr="006E45A4" w:rsidTr="00156885">
        <w:trPr>
          <w:trHeight w:val="300"/>
        </w:trPr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8C" w:rsidRPr="008F6E8C" w:rsidRDefault="008F6E8C" w:rsidP="008F6E8C">
            <w:pPr>
              <w:rPr>
                <w:bCs/>
                <w:color w:val="00000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8C" w:rsidRPr="008F6E8C" w:rsidRDefault="008F6E8C" w:rsidP="008F6E8C">
            <w:pPr>
              <w:rPr>
                <w:bCs/>
                <w:color w:val="000000"/>
              </w:rPr>
            </w:pPr>
            <w:r w:rsidRPr="008F6E8C">
              <w:rPr>
                <w:bCs/>
                <w:color w:val="000000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8C" w:rsidRPr="008F6E8C" w:rsidRDefault="008F6E8C" w:rsidP="008F6E8C">
            <w:pPr>
              <w:rPr>
                <w:bCs/>
                <w:color w:val="000000"/>
                <w:lang w:val="ky-KG"/>
              </w:rPr>
            </w:pPr>
            <w:r>
              <w:rPr>
                <w:bCs/>
                <w:color w:val="000000"/>
                <w:lang w:val="ky-KG"/>
              </w:rPr>
              <w:t xml:space="preserve">ул. </w:t>
            </w:r>
            <w:r w:rsidRPr="008F6E8C">
              <w:rPr>
                <w:bCs/>
                <w:color w:val="000000"/>
                <w:lang w:val="ky-KG"/>
              </w:rPr>
              <w:t>Рысбаев</w:t>
            </w:r>
            <w:r>
              <w:rPr>
                <w:bCs/>
                <w:color w:val="000000"/>
                <w:lang w:val="ky-KG"/>
              </w:rPr>
              <w:t>а</w:t>
            </w:r>
            <w:r w:rsidRPr="008F6E8C">
              <w:rPr>
                <w:bCs/>
                <w:color w:val="000000"/>
                <w:lang w:val="ky-KG"/>
              </w:rPr>
              <w:t xml:space="preserve"> Козубай ажы </w:t>
            </w:r>
            <w:r>
              <w:rPr>
                <w:bCs/>
                <w:color w:val="000000"/>
                <w:lang w:val="ky-KG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8C" w:rsidRPr="008F6E8C" w:rsidRDefault="00C834CF" w:rsidP="008F6E8C">
            <w:pPr>
              <w:rPr>
                <w:bCs/>
                <w:color w:val="000000"/>
                <w:lang w:val="ky-KG"/>
              </w:rPr>
            </w:pPr>
            <w:r>
              <w:t>В порядке очередности</w:t>
            </w:r>
            <w:r>
              <w:rPr>
                <w:lang w:val="ky-KG"/>
              </w:rPr>
              <w:t xml:space="preserve"> </w:t>
            </w:r>
            <w:r w:rsidR="008F6E8C" w:rsidRPr="008F6E8C">
              <w:rPr>
                <w:bCs/>
                <w:color w:val="000000"/>
                <w:lang w:val="ky-KG"/>
              </w:rPr>
              <w:t>1, 2, 3, 4, 5, 6, 7, 8, 9, 10, 11, 12, 13, 14, 15, 16, 17, 18, 19, 20</w:t>
            </w:r>
          </w:p>
          <w:p w:rsidR="008F6E8C" w:rsidRPr="008F6E8C" w:rsidRDefault="00C834CF" w:rsidP="008F6E8C">
            <w:pPr>
              <w:rPr>
                <w:bCs/>
                <w:color w:val="000000"/>
                <w:lang w:val="ky-KG"/>
              </w:rPr>
            </w:pPr>
            <w:r>
              <w:rPr>
                <w:iCs/>
                <w:color w:val="000000"/>
                <w:lang w:val="ky-KG"/>
              </w:rPr>
              <w:t>Нечетные</w:t>
            </w:r>
            <w:r w:rsidRPr="007F6152">
              <w:rPr>
                <w:color w:val="000000"/>
              </w:rPr>
              <w:t>:</w:t>
            </w:r>
            <w:r w:rsidR="008F6E8C" w:rsidRPr="008F6E8C">
              <w:rPr>
                <w:bCs/>
                <w:color w:val="000000"/>
                <w:lang w:val="ky-KG"/>
              </w:rPr>
              <w:t xml:space="preserve"> 21, 23, 25, 27, 29,  31,  33,  35,  37,  39,  41,  43,  45,  47,  49,  51,  53,  55,  55а,  57,  57а,  63,  65,  65,  65а,  67,  69,  71,  73,  77,  79,  81,  83,  85,  87,  89,  91</w:t>
            </w:r>
          </w:p>
          <w:p w:rsidR="008F6E8C" w:rsidRPr="008F6E8C" w:rsidRDefault="00C834CF" w:rsidP="008F6E8C">
            <w:pPr>
              <w:rPr>
                <w:bCs/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Четные</w:t>
            </w:r>
            <w:r w:rsidRPr="007F6152">
              <w:rPr>
                <w:color w:val="000000"/>
              </w:rPr>
              <w:t>:</w:t>
            </w:r>
            <w:r>
              <w:rPr>
                <w:color w:val="000000"/>
                <w:lang w:val="ky-KG"/>
              </w:rPr>
              <w:t xml:space="preserve"> </w:t>
            </w:r>
            <w:r w:rsidR="008F6E8C" w:rsidRPr="008F6E8C">
              <w:rPr>
                <w:bCs/>
                <w:color w:val="000000"/>
                <w:lang w:val="ky-KG"/>
              </w:rPr>
              <w:t>22, 24, 26, 28,  2,  4,  6,  6,  6а,  8а,  8б,  10,  12,  14,  16,  18,  20,  22,  24,  26,  42,  44,  46,  62,  64,  66,  66,  68,  70,  72,  74,  76,  78,  80,  82</w:t>
            </w:r>
          </w:p>
        </w:tc>
      </w:tr>
      <w:tr w:rsidR="008F6E8C" w:rsidRPr="006E45A4" w:rsidTr="00156885">
        <w:trPr>
          <w:trHeight w:val="300"/>
        </w:trPr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8C" w:rsidRPr="008F6E8C" w:rsidRDefault="008F6E8C" w:rsidP="008F6E8C">
            <w:pPr>
              <w:rPr>
                <w:bCs/>
                <w:color w:val="00000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8C" w:rsidRPr="008F6E8C" w:rsidRDefault="008F6E8C" w:rsidP="008F6E8C">
            <w:pPr>
              <w:rPr>
                <w:bCs/>
                <w:color w:val="000000"/>
              </w:rPr>
            </w:pPr>
            <w:r w:rsidRPr="008F6E8C">
              <w:rPr>
                <w:bCs/>
                <w:color w:val="000000"/>
              </w:rPr>
              <w:t>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8C" w:rsidRPr="008F6E8C" w:rsidRDefault="008F6E8C" w:rsidP="008F6E8C">
            <w:pPr>
              <w:rPr>
                <w:bCs/>
                <w:color w:val="000000"/>
                <w:lang w:val="ky-KG"/>
              </w:rPr>
            </w:pPr>
            <w:r>
              <w:rPr>
                <w:bCs/>
                <w:color w:val="000000"/>
                <w:lang w:val="ky-KG"/>
              </w:rPr>
              <w:t xml:space="preserve">ул.                                 </w:t>
            </w:r>
            <w:r w:rsidRPr="008F6E8C">
              <w:rPr>
                <w:bCs/>
                <w:color w:val="000000"/>
                <w:lang w:val="ky-KG"/>
              </w:rPr>
              <w:t>Б. Байымбетов</w:t>
            </w:r>
            <w:r>
              <w:rPr>
                <w:bCs/>
                <w:color w:val="000000"/>
                <w:lang w:val="ky-KG"/>
              </w:rPr>
              <w:t>а</w:t>
            </w:r>
            <w:r w:rsidRPr="008F6E8C">
              <w:rPr>
                <w:bCs/>
                <w:color w:val="000000"/>
                <w:lang w:val="ky-KG"/>
              </w:rPr>
              <w:t xml:space="preserve"> </w:t>
            </w:r>
            <w:r>
              <w:rPr>
                <w:bCs/>
                <w:color w:val="000000"/>
                <w:lang w:val="ky-KG"/>
              </w:rPr>
              <w:t xml:space="preserve"> </w:t>
            </w:r>
            <w:r w:rsidRPr="008F6E8C">
              <w:rPr>
                <w:bCs/>
                <w:color w:val="000000"/>
                <w:lang w:val="ky-KG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8C" w:rsidRPr="008F6E8C" w:rsidRDefault="00C834CF" w:rsidP="008F6E8C">
            <w:pPr>
              <w:rPr>
                <w:bCs/>
                <w:color w:val="000000"/>
                <w:lang w:val="ky-KG"/>
              </w:rPr>
            </w:pPr>
            <w:r>
              <w:rPr>
                <w:iCs/>
                <w:color w:val="000000"/>
                <w:lang w:val="ky-KG"/>
              </w:rPr>
              <w:t>Нечетные</w:t>
            </w:r>
            <w:r w:rsidRPr="007F6152">
              <w:rPr>
                <w:color w:val="000000"/>
              </w:rPr>
              <w:t>:</w:t>
            </w:r>
            <w:r w:rsidR="008F6E8C" w:rsidRPr="008F6E8C">
              <w:rPr>
                <w:bCs/>
                <w:color w:val="000000"/>
                <w:lang w:val="ky-KG"/>
              </w:rPr>
              <w:t xml:space="preserve"> 1,  3,  5,  7, 9,  11,  12,  13,  15,  17, 19, 21, 23, 25, 27, 29, 33, 35, 37, 39, 41, 4345, 47, 49, 51, 53, 55, 57, 59, 61, 63, 65, 67, 69, 71, 73,  75,  76, 77, 79, </w:t>
            </w:r>
            <w:r w:rsidR="008F6E8C" w:rsidRPr="008F6E8C">
              <w:rPr>
                <w:bCs/>
                <w:color w:val="000000"/>
                <w:lang w:val="ky-KG"/>
              </w:rPr>
              <w:lastRenderedPageBreak/>
              <w:t>81, 83, 85, 87, 89, 91, 93, 95, 97, 99,  103а,  101,  103,  105,  121</w:t>
            </w:r>
          </w:p>
          <w:p w:rsidR="008F6E8C" w:rsidRPr="008F6E8C" w:rsidRDefault="00C834CF" w:rsidP="008F6E8C">
            <w:pPr>
              <w:rPr>
                <w:bCs/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Четные</w:t>
            </w:r>
            <w:r w:rsidRPr="007F6152">
              <w:rPr>
                <w:color w:val="000000"/>
              </w:rPr>
              <w:t>:</w:t>
            </w:r>
            <w:r>
              <w:rPr>
                <w:color w:val="000000"/>
                <w:lang w:val="ky-KG"/>
              </w:rPr>
              <w:t xml:space="preserve"> </w:t>
            </w:r>
            <w:r w:rsidR="008F6E8C" w:rsidRPr="008F6E8C">
              <w:rPr>
                <w:bCs/>
                <w:color w:val="000000"/>
                <w:lang w:val="ky-KG"/>
              </w:rPr>
              <w:t>2,  4,  6,  8,  10,  12,  14,  16,  18,  20,  22,  24,  26,  28,  30,  32,  34,  36,  38,  40,  42,  44,  46,  48,  50,  52,  54,  56,  58,  60,  62,  64,  66,  68,  70,  72,  74,  76,  78,  80,  82,  84,  86,  88,  90,  92,  94,  96,  98,  100,  106а,  102,  104,  106,  108,  122</w:t>
            </w:r>
          </w:p>
        </w:tc>
      </w:tr>
      <w:tr w:rsidR="008F6E8C" w:rsidRPr="006E45A4" w:rsidTr="00156885">
        <w:trPr>
          <w:trHeight w:val="300"/>
        </w:trPr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8C" w:rsidRPr="008F6E8C" w:rsidRDefault="008F6E8C" w:rsidP="008F6E8C">
            <w:pPr>
              <w:rPr>
                <w:bCs/>
                <w:color w:val="00000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8C" w:rsidRPr="008F6E8C" w:rsidRDefault="008F6E8C" w:rsidP="008F6E8C">
            <w:pPr>
              <w:rPr>
                <w:bCs/>
                <w:color w:val="000000"/>
              </w:rPr>
            </w:pPr>
            <w:r w:rsidRPr="008F6E8C">
              <w:rPr>
                <w:bCs/>
                <w:color w:val="000000"/>
              </w:rPr>
              <w:t>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8C" w:rsidRPr="008F6E8C" w:rsidRDefault="008F6E8C" w:rsidP="008F6E8C">
            <w:pPr>
              <w:rPr>
                <w:bCs/>
                <w:color w:val="000000"/>
                <w:lang w:val="ky-KG"/>
              </w:rPr>
            </w:pPr>
            <w:r>
              <w:rPr>
                <w:bCs/>
                <w:color w:val="000000"/>
                <w:lang w:val="ky-KG"/>
              </w:rPr>
              <w:t xml:space="preserve">ул. </w:t>
            </w:r>
            <w:r w:rsidRPr="008F6E8C">
              <w:rPr>
                <w:bCs/>
                <w:color w:val="000000"/>
                <w:lang w:val="ky-KG"/>
              </w:rPr>
              <w:t xml:space="preserve">Кут Ордо-1 </w:t>
            </w:r>
            <w:r>
              <w:rPr>
                <w:bCs/>
                <w:color w:val="000000"/>
                <w:lang w:val="ky-KG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8C" w:rsidRPr="008F6E8C" w:rsidRDefault="00C834CF" w:rsidP="008F6E8C">
            <w:pPr>
              <w:rPr>
                <w:bCs/>
                <w:color w:val="000000"/>
                <w:lang w:val="ky-KG"/>
              </w:rPr>
            </w:pPr>
            <w:r>
              <w:rPr>
                <w:iCs/>
                <w:color w:val="000000"/>
                <w:lang w:val="ky-KG"/>
              </w:rPr>
              <w:t>Нечетные</w:t>
            </w:r>
            <w:r w:rsidRPr="007F6152">
              <w:rPr>
                <w:color w:val="000000"/>
              </w:rPr>
              <w:t>:</w:t>
            </w:r>
            <w:r w:rsidR="008F6E8C" w:rsidRPr="008F6E8C">
              <w:rPr>
                <w:bCs/>
                <w:color w:val="000000"/>
                <w:lang w:val="ky-KG"/>
              </w:rPr>
              <w:t xml:space="preserve"> 1, 3, 5, 7, 9, 11, 13, 15, 17, 19, 21, 23, 25, 27, 29, 31, 33, 35, 37, 39, 41, 43</w:t>
            </w:r>
          </w:p>
          <w:p w:rsidR="008F6E8C" w:rsidRPr="008F6E8C" w:rsidRDefault="0061090B" w:rsidP="008F6E8C">
            <w:pPr>
              <w:rPr>
                <w:bCs/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Четные</w:t>
            </w:r>
            <w:r w:rsidRPr="007F6152">
              <w:rPr>
                <w:color w:val="000000"/>
              </w:rPr>
              <w:t>:</w:t>
            </w:r>
            <w:r>
              <w:rPr>
                <w:color w:val="000000"/>
                <w:lang w:val="ky-KG"/>
              </w:rPr>
              <w:t xml:space="preserve"> </w:t>
            </w:r>
            <w:r w:rsidR="008F6E8C" w:rsidRPr="008F6E8C">
              <w:rPr>
                <w:bCs/>
                <w:color w:val="000000"/>
                <w:lang w:val="ky-KG"/>
              </w:rPr>
              <w:t>2, 4, 6, 8, 10, 12, 14, 16, 18, 20, 22, 24, 26, 28, 30, 32, 34, 36, 38, 40, 42, 4, 44а</w:t>
            </w:r>
          </w:p>
        </w:tc>
      </w:tr>
      <w:tr w:rsidR="008F6E8C" w:rsidRPr="006E45A4" w:rsidTr="00156885">
        <w:trPr>
          <w:trHeight w:val="300"/>
        </w:trPr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8C" w:rsidRPr="008F6E8C" w:rsidRDefault="008F6E8C" w:rsidP="008F6E8C">
            <w:pPr>
              <w:rPr>
                <w:bCs/>
                <w:color w:val="00000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8C" w:rsidRPr="008F6E8C" w:rsidRDefault="008F6E8C" w:rsidP="008F6E8C">
            <w:pPr>
              <w:rPr>
                <w:bCs/>
                <w:color w:val="000000"/>
              </w:rPr>
            </w:pPr>
            <w:r w:rsidRPr="008F6E8C">
              <w:rPr>
                <w:bCs/>
                <w:color w:val="000000"/>
              </w:rPr>
              <w:t>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8C" w:rsidRPr="008F6E8C" w:rsidRDefault="008F6E8C" w:rsidP="008F6E8C">
            <w:pPr>
              <w:rPr>
                <w:bCs/>
                <w:color w:val="000000"/>
                <w:lang w:val="ky-KG"/>
              </w:rPr>
            </w:pPr>
            <w:r>
              <w:rPr>
                <w:bCs/>
                <w:color w:val="000000"/>
                <w:lang w:val="ky-KG"/>
              </w:rPr>
              <w:t xml:space="preserve">ул. </w:t>
            </w:r>
            <w:r w:rsidRPr="008F6E8C">
              <w:rPr>
                <w:bCs/>
                <w:color w:val="000000"/>
                <w:lang w:val="ky-KG"/>
              </w:rPr>
              <w:t xml:space="preserve">Кут Ордо-2 </w:t>
            </w:r>
            <w:r>
              <w:rPr>
                <w:bCs/>
                <w:color w:val="000000"/>
                <w:lang w:val="ky-KG"/>
              </w:rPr>
              <w:t xml:space="preserve"> </w:t>
            </w:r>
            <w:r w:rsidRPr="008F6E8C">
              <w:rPr>
                <w:bCs/>
                <w:color w:val="000000"/>
                <w:lang w:val="ky-KG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8C" w:rsidRPr="008F6E8C" w:rsidRDefault="00C834CF" w:rsidP="008F6E8C">
            <w:pPr>
              <w:rPr>
                <w:bCs/>
                <w:color w:val="000000"/>
                <w:lang w:val="ky-KG"/>
              </w:rPr>
            </w:pPr>
            <w:r>
              <w:rPr>
                <w:iCs/>
                <w:color w:val="000000"/>
                <w:lang w:val="ky-KG"/>
              </w:rPr>
              <w:t>Нечетные</w:t>
            </w:r>
            <w:r w:rsidRPr="007F6152">
              <w:rPr>
                <w:color w:val="000000"/>
              </w:rPr>
              <w:t>:</w:t>
            </w:r>
            <w:r w:rsidR="008F6E8C" w:rsidRPr="008F6E8C">
              <w:rPr>
                <w:bCs/>
                <w:color w:val="000000"/>
                <w:lang w:val="ky-KG"/>
              </w:rPr>
              <w:t xml:space="preserve"> 1, 3, 5, 7, 9, 11, 13, 15, 17, 19, 21</w:t>
            </w:r>
          </w:p>
          <w:p w:rsidR="008F6E8C" w:rsidRPr="008F6E8C" w:rsidRDefault="00C834CF" w:rsidP="008F6E8C">
            <w:pPr>
              <w:rPr>
                <w:bCs/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Четные</w:t>
            </w:r>
            <w:r w:rsidRPr="007F6152">
              <w:rPr>
                <w:color w:val="000000"/>
              </w:rPr>
              <w:t>:</w:t>
            </w:r>
            <w:r>
              <w:rPr>
                <w:color w:val="000000"/>
                <w:lang w:val="ky-KG"/>
              </w:rPr>
              <w:t xml:space="preserve"> </w:t>
            </w:r>
            <w:r w:rsidR="008F6E8C" w:rsidRPr="008F6E8C">
              <w:rPr>
                <w:bCs/>
                <w:color w:val="000000"/>
                <w:lang w:val="ky-KG"/>
              </w:rPr>
              <w:t>2, 4, 6, 8, 10, 12, 14, 16, 18, 20</w:t>
            </w:r>
          </w:p>
          <w:p w:rsidR="008F6E8C" w:rsidRPr="008F6E8C" w:rsidRDefault="008F6E8C" w:rsidP="008F6E8C">
            <w:pPr>
              <w:rPr>
                <w:bCs/>
                <w:color w:val="000000"/>
                <w:lang w:val="ky-KG"/>
              </w:rPr>
            </w:pPr>
          </w:p>
        </w:tc>
      </w:tr>
      <w:tr w:rsidR="008F6E8C" w:rsidRPr="006E45A4" w:rsidTr="00156885">
        <w:trPr>
          <w:trHeight w:val="300"/>
        </w:trPr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8C" w:rsidRPr="008F6E8C" w:rsidRDefault="008F6E8C" w:rsidP="008F6E8C">
            <w:pPr>
              <w:rPr>
                <w:bCs/>
                <w:color w:val="00000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8C" w:rsidRPr="008F6E8C" w:rsidRDefault="008F6E8C" w:rsidP="008F6E8C">
            <w:pPr>
              <w:rPr>
                <w:bCs/>
                <w:color w:val="000000"/>
              </w:rPr>
            </w:pPr>
            <w:r w:rsidRPr="008F6E8C">
              <w:rPr>
                <w:bCs/>
                <w:color w:val="000000"/>
              </w:rPr>
              <w:t>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8C" w:rsidRPr="008F6E8C" w:rsidRDefault="008F6E8C" w:rsidP="008F6E8C">
            <w:pPr>
              <w:rPr>
                <w:bCs/>
                <w:color w:val="000000"/>
                <w:lang w:val="ky-KG"/>
              </w:rPr>
            </w:pPr>
            <w:r>
              <w:rPr>
                <w:bCs/>
                <w:color w:val="000000"/>
                <w:lang w:val="ky-KG"/>
              </w:rPr>
              <w:t xml:space="preserve">ул. </w:t>
            </w:r>
            <w:r w:rsidRPr="008F6E8C">
              <w:rPr>
                <w:bCs/>
                <w:color w:val="000000"/>
                <w:lang w:val="ky-KG"/>
              </w:rPr>
              <w:t xml:space="preserve">Кут Ордо-3 </w:t>
            </w:r>
            <w:r>
              <w:rPr>
                <w:bCs/>
                <w:color w:val="000000"/>
                <w:lang w:val="ky-KG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8C" w:rsidRPr="008F6E8C" w:rsidRDefault="00C834CF" w:rsidP="008F6E8C">
            <w:pPr>
              <w:rPr>
                <w:bCs/>
                <w:color w:val="000000"/>
                <w:lang w:val="ky-KG"/>
              </w:rPr>
            </w:pPr>
            <w:r>
              <w:rPr>
                <w:iCs/>
                <w:color w:val="000000"/>
                <w:lang w:val="ky-KG"/>
              </w:rPr>
              <w:t>Нечетные</w:t>
            </w:r>
            <w:r w:rsidRPr="007F6152">
              <w:rPr>
                <w:color w:val="000000"/>
              </w:rPr>
              <w:t>:</w:t>
            </w:r>
            <w:r w:rsidR="008F6E8C" w:rsidRPr="008F6E8C">
              <w:rPr>
                <w:bCs/>
                <w:color w:val="000000"/>
                <w:lang w:val="ky-KG"/>
              </w:rPr>
              <w:t xml:space="preserve"> 1, 3, 5, 7, 9, 11, 13, 15, 17, 19, 21</w:t>
            </w:r>
          </w:p>
          <w:p w:rsidR="008F6E8C" w:rsidRPr="008F6E8C" w:rsidRDefault="00C834CF" w:rsidP="008F6E8C">
            <w:pPr>
              <w:rPr>
                <w:bCs/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Четные</w:t>
            </w:r>
            <w:r w:rsidRPr="007F6152">
              <w:rPr>
                <w:color w:val="000000"/>
              </w:rPr>
              <w:t>:</w:t>
            </w:r>
            <w:r>
              <w:rPr>
                <w:color w:val="000000"/>
                <w:lang w:val="ky-KG"/>
              </w:rPr>
              <w:t xml:space="preserve"> </w:t>
            </w:r>
            <w:r w:rsidR="008F6E8C" w:rsidRPr="008F6E8C">
              <w:rPr>
                <w:bCs/>
                <w:color w:val="000000"/>
                <w:lang w:val="ky-KG"/>
              </w:rPr>
              <w:t>2, 4, 6, 8, 10, 12, 14, 16, 18, 20</w:t>
            </w:r>
          </w:p>
        </w:tc>
      </w:tr>
      <w:tr w:rsidR="008F6E8C" w:rsidRPr="006E45A4" w:rsidTr="00156885">
        <w:trPr>
          <w:trHeight w:val="300"/>
        </w:trPr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8C" w:rsidRPr="008F6E8C" w:rsidRDefault="008F6E8C" w:rsidP="008F6E8C">
            <w:pPr>
              <w:rPr>
                <w:bCs/>
                <w:color w:val="00000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8C" w:rsidRPr="008F6E8C" w:rsidRDefault="008F6E8C" w:rsidP="008F6E8C">
            <w:pPr>
              <w:rPr>
                <w:bCs/>
                <w:color w:val="000000"/>
              </w:rPr>
            </w:pPr>
            <w:r w:rsidRPr="008F6E8C">
              <w:rPr>
                <w:bCs/>
                <w:color w:val="000000"/>
              </w:rPr>
              <w:t>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8C" w:rsidRPr="008F6E8C" w:rsidRDefault="008F6E8C" w:rsidP="008F6E8C">
            <w:pPr>
              <w:rPr>
                <w:bCs/>
                <w:color w:val="000000"/>
                <w:lang w:val="ky-KG"/>
              </w:rPr>
            </w:pPr>
            <w:r>
              <w:rPr>
                <w:bCs/>
                <w:color w:val="000000"/>
                <w:lang w:val="ky-KG"/>
              </w:rPr>
              <w:t xml:space="preserve">ул. </w:t>
            </w:r>
            <w:r w:rsidRPr="008F6E8C">
              <w:rPr>
                <w:bCs/>
                <w:color w:val="000000"/>
                <w:lang w:val="ky-KG"/>
              </w:rPr>
              <w:t xml:space="preserve">Кут Ордо-4 </w:t>
            </w:r>
            <w:r>
              <w:rPr>
                <w:bCs/>
                <w:color w:val="000000"/>
                <w:lang w:val="ky-KG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8C" w:rsidRPr="008F6E8C" w:rsidRDefault="00C834CF" w:rsidP="008F6E8C">
            <w:pPr>
              <w:rPr>
                <w:bCs/>
                <w:color w:val="000000"/>
                <w:lang w:val="ky-KG"/>
              </w:rPr>
            </w:pPr>
            <w:r>
              <w:rPr>
                <w:iCs/>
                <w:color w:val="000000"/>
                <w:lang w:val="ky-KG"/>
              </w:rPr>
              <w:t>Нечетные</w:t>
            </w:r>
            <w:r w:rsidRPr="007F6152">
              <w:rPr>
                <w:color w:val="000000"/>
              </w:rPr>
              <w:t>:</w:t>
            </w:r>
            <w:r w:rsidR="008F6E8C" w:rsidRPr="008F6E8C">
              <w:rPr>
                <w:bCs/>
                <w:color w:val="000000"/>
                <w:lang w:val="ky-KG"/>
              </w:rPr>
              <w:t xml:space="preserve"> 1, 3, 5, 7, 9, 11, 13, 15, 17, 19, 21</w:t>
            </w:r>
          </w:p>
          <w:p w:rsidR="008F6E8C" w:rsidRPr="008F6E8C" w:rsidRDefault="00C834CF" w:rsidP="008F6E8C">
            <w:pPr>
              <w:rPr>
                <w:bCs/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Четные</w:t>
            </w:r>
            <w:r w:rsidRPr="007F6152">
              <w:rPr>
                <w:color w:val="000000"/>
              </w:rPr>
              <w:t>:</w:t>
            </w:r>
            <w:r>
              <w:rPr>
                <w:color w:val="000000"/>
                <w:lang w:val="ky-KG"/>
              </w:rPr>
              <w:t xml:space="preserve"> </w:t>
            </w:r>
            <w:r w:rsidR="008F6E8C" w:rsidRPr="008F6E8C">
              <w:rPr>
                <w:bCs/>
                <w:color w:val="000000"/>
                <w:lang w:val="ky-KG"/>
              </w:rPr>
              <w:t>2, 4, 6, 8, 10, 12, 14, 16, 18, 20</w:t>
            </w:r>
          </w:p>
        </w:tc>
      </w:tr>
      <w:tr w:rsidR="008F6E8C" w:rsidRPr="006E45A4" w:rsidTr="00156885">
        <w:trPr>
          <w:trHeight w:val="300"/>
        </w:trPr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8C" w:rsidRPr="008F6E8C" w:rsidRDefault="008F6E8C" w:rsidP="008F6E8C">
            <w:pPr>
              <w:rPr>
                <w:bCs/>
                <w:color w:val="00000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8C" w:rsidRPr="008F6E8C" w:rsidRDefault="008F6E8C" w:rsidP="008F6E8C">
            <w:pPr>
              <w:rPr>
                <w:bCs/>
                <w:color w:val="000000"/>
              </w:rPr>
            </w:pPr>
            <w:r w:rsidRPr="008F6E8C">
              <w:rPr>
                <w:bCs/>
                <w:color w:val="000000"/>
              </w:rPr>
              <w:t>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8C" w:rsidRPr="008F6E8C" w:rsidRDefault="008F6E8C" w:rsidP="008F6E8C">
            <w:pPr>
              <w:rPr>
                <w:bCs/>
                <w:color w:val="000000"/>
                <w:lang w:val="ky-KG"/>
              </w:rPr>
            </w:pPr>
            <w:r>
              <w:rPr>
                <w:bCs/>
                <w:color w:val="000000"/>
                <w:lang w:val="ky-KG"/>
              </w:rPr>
              <w:t xml:space="preserve">ул. </w:t>
            </w:r>
            <w:r w:rsidRPr="008F6E8C">
              <w:rPr>
                <w:bCs/>
                <w:color w:val="000000"/>
                <w:lang w:val="ky-KG"/>
              </w:rPr>
              <w:t xml:space="preserve">Кут Ордо-5 </w:t>
            </w:r>
            <w:r>
              <w:rPr>
                <w:bCs/>
                <w:color w:val="000000"/>
                <w:lang w:val="ky-KG"/>
              </w:rPr>
              <w:t xml:space="preserve"> </w:t>
            </w:r>
            <w:r w:rsidRPr="008F6E8C">
              <w:rPr>
                <w:bCs/>
                <w:color w:val="000000"/>
                <w:lang w:val="ky-KG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8C" w:rsidRPr="008F6E8C" w:rsidRDefault="00C834CF" w:rsidP="008F6E8C">
            <w:pPr>
              <w:rPr>
                <w:bCs/>
                <w:color w:val="000000"/>
                <w:lang w:val="ky-KG"/>
              </w:rPr>
            </w:pPr>
            <w:r>
              <w:rPr>
                <w:iCs/>
                <w:color w:val="000000"/>
                <w:lang w:val="ky-KG"/>
              </w:rPr>
              <w:t>Нечетные</w:t>
            </w:r>
            <w:r w:rsidRPr="007F6152">
              <w:rPr>
                <w:color w:val="000000"/>
              </w:rPr>
              <w:t>:</w:t>
            </w:r>
            <w:r w:rsidR="008F6E8C" w:rsidRPr="008F6E8C">
              <w:rPr>
                <w:bCs/>
                <w:color w:val="000000"/>
                <w:lang w:val="ky-KG"/>
              </w:rPr>
              <w:t xml:space="preserve"> 1, 3, 5, 7, 9, 11, 13, 15, 17, 19, 21</w:t>
            </w:r>
          </w:p>
          <w:p w:rsidR="008F6E8C" w:rsidRPr="008F6E8C" w:rsidRDefault="00C834CF" w:rsidP="008F6E8C">
            <w:pPr>
              <w:rPr>
                <w:bCs/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Четные</w:t>
            </w:r>
            <w:r w:rsidRPr="007F6152">
              <w:rPr>
                <w:color w:val="000000"/>
              </w:rPr>
              <w:t>:</w:t>
            </w:r>
            <w:r>
              <w:rPr>
                <w:color w:val="000000"/>
                <w:lang w:val="ky-KG"/>
              </w:rPr>
              <w:t xml:space="preserve"> </w:t>
            </w:r>
            <w:r w:rsidR="008F6E8C" w:rsidRPr="008F6E8C">
              <w:rPr>
                <w:bCs/>
                <w:color w:val="000000"/>
                <w:lang w:val="ky-KG"/>
              </w:rPr>
              <w:t>2, 4, 6, 8, 10, 12, 14, 16, 18, 20, 22</w:t>
            </w:r>
          </w:p>
        </w:tc>
      </w:tr>
      <w:tr w:rsidR="008F6E8C" w:rsidRPr="006E45A4" w:rsidTr="00156885">
        <w:trPr>
          <w:trHeight w:val="300"/>
        </w:trPr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8C" w:rsidRPr="008F6E8C" w:rsidRDefault="008F6E8C" w:rsidP="008F6E8C">
            <w:pPr>
              <w:rPr>
                <w:bCs/>
                <w:color w:val="00000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8C" w:rsidRPr="008F6E8C" w:rsidRDefault="008F6E8C" w:rsidP="008F6E8C">
            <w:pPr>
              <w:rPr>
                <w:bCs/>
                <w:color w:val="000000"/>
              </w:rPr>
            </w:pPr>
            <w:r w:rsidRPr="008F6E8C">
              <w:rPr>
                <w:bCs/>
                <w:color w:val="000000"/>
              </w:rPr>
              <w:t>10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8C" w:rsidRPr="008F6E8C" w:rsidRDefault="008F6E8C" w:rsidP="008F6E8C">
            <w:pPr>
              <w:rPr>
                <w:bCs/>
                <w:color w:val="000000"/>
                <w:lang w:val="ky-KG"/>
              </w:rPr>
            </w:pPr>
            <w:r w:rsidRPr="008F6E8C">
              <w:rPr>
                <w:bCs/>
                <w:color w:val="000000"/>
                <w:lang w:val="ky-KG"/>
              </w:rPr>
              <w:t xml:space="preserve">Кут Ордо-6 </w:t>
            </w:r>
            <w:r>
              <w:rPr>
                <w:bCs/>
                <w:color w:val="000000"/>
                <w:lang w:val="ky-KG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8C" w:rsidRPr="008F6E8C" w:rsidRDefault="00C834CF" w:rsidP="008F6E8C">
            <w:pPr>
              <w:rPr>
                <w:bCs/>
                <w:color w:val="000000"/>
                <w:lang w:val="ky-KG"/>
              </w:rPr>
            </w:pPr>
            <w:r>
              <w:rPr>
                <w:iCs/>
                <w:color w:val="000000"/>
                <w:lang w:val="ky-KG"/>
              </w:rPr>
              <w:t>Нечетные</w:t>
            </w:r>
            <w:r w:rsidRPr="007F6152">
              <w:rPr>
                <w:color w:val="000000"/>
              </w:rPr>
              <w:t>:</w:t>
            </w:r>
            <w:r w:rsidR="008F6E8C" w:rsidRPr="008F6E8C">
              <w:rPr>
                <w:bCs/>
                <w:color w:val="000000"/>
                <w:lang w:val="ky-KG"/>
              </w:rPr>
              <w:t xml:space="preserve"> 1, 3, 5, 7, 9, 11, 13, 15, 17, 19, 21</w:t>
            </w:r>
          </w:p>
          <w:p w:rsidR="008F6E8C" w:rsidRPr="008F6E8C" w:rsidRDefault="00C834CF" w:rsidP="008F6E8C">
            <w:pPr>
              <w:rPr>
                <w:bCs/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Четные</w:t>
            </w:r>
            <w:r w:rsidRPr="007F6152">
              <w:rPr>
                <w:color w:val="000000"/>
              </w:rPr>
              <w:t>:</w:t>
            </w:r>
            <w:r>
              <w:rPr>
                <w:color w:val="000000"/>
                <w:lang w:val="ky-KG"/>
              </w:rPr>
              <w:t xml:space="preserve"> </w:t>
            </w:r>
            <w:r w:rsidR="008F6E8C" w:rsidRPr="008F6E8C">
              <w:rPr>
                <w:bCs/>
                <w:color w:val="000000"/>
                <w:lang w:val="ky-KG"/>
              </w:rPr>
              <w:t>2, 4, 6, 8, 10, 12, 14, 16, 18, 20</w:t>
            </w:r>
          </w:p>
        </w:tc>
      </w:tr>
      <w:tr w:rsidR="008F6E8C" w:rsidRPr="006E45A4" w:rsidTr="00156885">
        <w:trPr>
          <w:trHeight w:val="300"/>
        </w:trPr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8C" w:rsidRPr="008F6E8C" w:rsidRDefault="008F6E8C" w:rsidP="008F6E8C">
            <w:pPr>
              <w:rPr>
                <w:bCs/>
                <w:color w:val="00000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8C" w:rsidRPr="008F6E8C" w:rsidRDefault="008F6E8C" w:rsidP="008F6E8C">
            <w:pPr>
              <w:rPr>
                <w:bCs/>
                <w:color w:val="000000"/>
              </w:rPr>
            </w:pPr>
            <w:r w:rsidRPr="008F6E8C">
              <w:rPr>
                <w:bCs/>
                <w:color w:val="000000"/>
              </w:rPr>
              <w:t>11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8C" w:rsidRPr="008F6E8C" w:rsidRDefault="008F6E8C" w:rsidP="008F6E8C">
            <w:pPr>
              <w:rPr>
                <w:bCs/>
                <w:color w:val="000000"/>
                <w:lang w:val="ky-KG"/>
              </w:rPr>
            </w:pPr>
            <w:r>
              <w:rPr>
                <w:bCs/>
                <w:color w:val="000000"/>
                <w:lang w:val="ky-KG"/>
              </w:rPr>
              <w:t xml:space="preserve">ул.                                     </w:t>
            </w:r>
            <w:r w:rsidRPr="008F6E8C">
              <w:rPr>
                <w:bCs/>
                <w:color w:val="000000"/>
                <w:lang w:val="ky-KG"/>
              </w:rPr>
              <w:t>К. Турдубаев</w:t>
            </w:r>
            <w:r>
              <w:rPr>
                <w:bCs/>
                <w:color w:val="000000"/>
                <w:lang w:val="ky-KG"/>
              </w:rPr>
              <w:t>а</w:t>
            </w:r>
            <w:r w:rsidRPr="008F6E8C">
              <w:rPr>
                <w:bCs/>
                <w:color w:val="000000"/>
                <w:lang w:val="ky-KG"/>
              </w:rPr>
              <w:t xml:space="preserve"> </w:t>
            </w:r>
            <w:r>
              <w:rPr>
                <w:bCs/>
                <w:color w:val="000000"/>
                <w:lang w:val="ky-KG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8C" w:rsidRPr="008F6E8C" w:rsidRDefault="00C834CF" w:rsidP="008F6E8C">
            <w:pPr>
              <w:rPr>
                <w:bCs/>
                <w:color w:val="000000"/>
                <w:lang w:val="ky-KG"/>
              </w:rPr>
            </w:pPr>
            <w:r>
              <w:rPr>
                <w:iCs/>
                <w:color w:val="000000"/>
                <w:lang w:val="ky-KG"/>
              </w:rPr>
              <w:t>Нечетные</w:t>
            </w:r>
            <w:r w:rsidRPr="007F6152">
              <w:rPr>
                <w:color w:val="000000"/>
              </w:rPr>
              <w:t>:</w:t>
            </w:r>
            <w:r w:rsidR="008F6E8C" w:rsidRPr="008F6E8C">
              <w:rPr>
                <w:bCs/>
                <w:color w:val="000000"/>
                <w:lang w:val="ky-KG"/>
              </w:rPr>
              <w:t xml:space="preserve"> 1, 3, 5, 7, 9, 11, 13</w:t>
            </w:r>
          </w:p>
          <w:p w:rsidR="008F6E8C" w:rsidRPr="008F6E8C" w:rsidRDefault="00C834CF" w:rsidP="008F6E8C">
            <w:pPr>
              <w:rPr>
                <w:bCs/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Четные</w:t>
            </w:r>
            <w:r w:rsidRPr="007F6152">
              <w:rPr>
                <w:color w:val="000000"/>
              </w:rPr>
              <w:t>:</w:t>
            </w:r>
            <w:r>
              <w:rPr>
                <w:color w:val="000000"/>
                <w:lang w:val="ky-KG"/>
              </w:rPr>
              <w:t xml:space="preserve"> </w:t>
            </w:r>
            <w:r w:rsidR="008F6E8C" w:rsidRPr="008F6E8C">
              <w:rPr>
                <w:bCs/>
                <w:color w:val="000000"/>
                <w:lang w:val="ky-KG"/>
              </w:rPr>
              <w:t>2, 4, 6, 8, 10, 12, 14</w:t>
            </w:r>
          </w:p>
        </w:tc>
      </w:tr>
      <w:tr w:rsidR="00946192" w:rsidRPr="006E45A4" w:rsidTr="00156885">
        <w:trPr>
          <w:trHeight w:val="300"/>
        </w:trPr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192" w:rsidRPr="008F6E8C" w:rsidRDefault="00946192" w:rsidP="00946192">
            <w:pPr>
              <w:rPr>
                <w:bCs/>
                <w:color w:val="00000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92" w:rsidRPr="006E45A4" w:rsidRDefault="00946192" w:rsidP="00946192">
            <w:pPr>
              <w:tabs>
                <w:tab w:val="left" w:pos="10490"/>
              </w:tabs>
              <w:rPr>
                <w:rFonts w:eastAsia="Calibri"/>
                <w:color w:val="000000" w:themeColor="text1"/>
                <w:lang w:val="ky-KG"/>
              </w:rPr>
            </w:pPr>
            <w:r>
              <w:rPr>
                <w:rFonts w:eastAsia="Calibri"/>
                <w:color w:val="000000" w:themeColor="text1"/>
                <w:lang w:val="ky-KG"/>
              </w:rPr>
              <w:t>12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192" w:rsidRPr="00986E37" w:rsidRDefault="00946192" w:rsidP="00946192">
            <w:pPr>
              <w:tabs>
                <w:tab w:val="left" w:pos="10490"/>
              </w:tabs>
              <w:rPr>
                <w:rFonts w:eastAsia="Calibri"/>
                <w:color w:val="000000" w:themeColor="text1"/>
                <w:lang w:val="ky-KG"/>
              </w:rPr>
            </w:pPr>
            <w:r>
              <w:rPr>
                <w:rFonts w:eastAsia="Calibri"/>
                <w:color w:val="000000" w:themeColor="text1"/>
                <w:lang w:val="ky-KG"/>
              </w:rPr>
              <w:t xml:space="preserve">Ул. Ош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92" w:rsidRPr="00986E37" w:rsidRDefault="00946192" w:rsidP="00946192">
            <w:pPr>
              <w:tabs>
                <w:tab w:val="left" w:pos="10490"/>
              </w:tabs>
              <w:rPr>
                <w:rFonts w:eastAsia="Calibri"/>
                <w:color w:val="000000" w:themeColor="text1"/>
                <w:lang w:val="ky-KG"/>
              </w:rPr>
            </w:pPr>
            <w:r>
              <w:rPr>
                <w:iCs/>
                <w:color w:val="000000"/>
                <w:lang w:val="ky-KG"/>
              </w:rPr>
              <w:t>Нечетные</w:t>
            </w:r>
            <w:r w:rsidRPr="007F6152">
              <w:rPr>
                <w:color w:val="000000"/>
              </w:rPr>
              <w:t>:</w:t>
            </w:r>
            <w:r w:rsidRPr="006E45A4">
              <w:rPr>
                <w:rFonts w:eastAsia="Calibri"/>
                <w:color w:val="000000" w:themeColor="text1"/>
              </w:rPr>
              <w:t xml:space="preserve"> 1</w:t>
            </w:r>
            <w:r>
              <w:rPr>
                <w:rFonts w:eastAsia="Calibri"/>
                <w:color w:val="000000" w:themeColor="text1"/>
              </w:rPr>
              <w:t xml:space="preserve">, </w:t>
            </w:r>
            <w:r w:rsidRPr="006E45A4">
              <w:rPr>
                <w:rFonts w:eastAsia="Calibri"/>
                <w:color w:val="000000" w:themeColor="text1"/>
              </w:rPr>
              <w:t>3</w:t>
            </w:r>
            <w:r>
              <w:rPr>
                <w:rFonts w:eastAsia="Calibri"/>
                <w:color w:val="000000" w:themeColor="text1"/>
              </w:rPr>
              <w:t xml:space="preserve">, </w:t>
            </w:r>
            <w:r w:rsidRPr="006E45A4">
              <w:rPr>
                <w:rFonts w:eastAsia="Calibri"/>
                <w:color w:val="000000" w:themeColor="text1"/>
              </w:rPr>
              <w:t>5</w:t>
            </w:r>
            <w:r>
              <w:rPr>
                <w:rFonts w:eastAsia="Calibri"/>
                <w:color w:val="000000" w:themeColor="text1"/>
              </w:rPr>
              <w:t xml:space="preserve">, </w:t>
            </w:r>
            <w:r w:rsidRPr="006E45A4">
              <w:rPr>
                <w:rFonts w:eastAsia="Calibri"/>
                <w:color w:val="000000" w:themeColor="text1"/>
              </w:rPr>
              <w:t>7</w:t>
            </w:r>
            <w:r>
              <w:rPr>
                <w:rFonts w:eastAsia="Calibri"/>
                <w:color w:val="000000" w:themeColor="text1"/>
              </w:rPr>
              <w:t xml:space="preserve">, </w:t>
            </w:r>
            <w:r w:rsidRPr="006E45A4">
              <w:rPr>
                <w:rFonts w:eastAsia="Calibri"/>
                <w:color w:val="000000" w:themeColor="text1"/>
              </w:rPr>
              <w:t>9</w:t>
            </w:r>
            <w:r>
              <w:rPr>
                <w:rFonts w:eastAsia="Calibri"/>
                <w:color w:val="000000" w:themeColor="text1"/>
              </w:rPr>
              <w:t xml:space="preserve">, </w:t>
            </w:r>
            <w:r w:rsidRPr="006E45A4">
              <w:rPr>
                <w:rFonts w:eastAsia="Calibri"/>
                <w:color w:val="000000" w:themeColor="text1"/>
              </w:rPr>
              <w:t>11</w:t>
            </w:r>
            <w:r>
              <w:rPr>
                <w:rFonts w:eastAsia="Calibri"/>
                <w:color w:val="000000" w:themeColor="text1"/>
              </w:rPr>
              <w:t xml:space="preserve">, </w:t>
            </w:r>
            <w:r w:rsidRPr="006E45A4">
              <w:rPr>
                <w:rFonts w:eastAsia="Calibri"/>
                <w:color w:val="000000" w:themeColor="text1"/>
              </w:rPr>
              <w:t>13</w:t>
            </w:r>
            <w:r>
              <w:rPr>
                <w:rFonts w:eastAsia="Calibri"/>
                <w:color w:val="000000" w:themeColor="text1"/>
                <w:lang w:val="ky-KG"/>
              </w:rPr>
              <w:t>, 15, 17, 19, 21, 23, 25, 27, 29</w:t>
            </w:r>
          </w:p>
          <w:p w:rsidR="00946192" w:rsidRPr="00986E37" w:rsidRDefault="00946192" w:rsidP="00946192">
            <w:pPr>
              <w:tabs>
                <w:tab w:val="left" w:pos="10490"/>
              </w:tabs>
              <w:rPr>
                <w:rFonts w:eastAsia="Calibri"/>
                <w:color w:val="000000" w:themeColor="text1"/>
                <w:lang w:val="ky-KG"/>
              </w:rPr>
            </w:pPr>
            <w:r>
              <w:rPr>
                <w:color w:val="000000"/>
                <w:lang w:val="ky-KG"/>
              </w:rPr>
              <w:t>Четные</w:t>
            </w:r>
            <w:r w:rsidRPr="007F6152">
              <w:rPr>
                <w:color w:val="000000"/>
              </w:rPr>
              <w:t>:</w:t>
            </w:r>
            <w:r>
              <w:rPr>
                <w:color w:val="000000"/>
                <w:lang w:val="ky-KG"/>
              </w:rPr>
              <w:t xml:space="preserve"> </w:t>
            </w:r>
            <w:r w:rsidRPr="006E45A4">
              <w:rPr>
                <w:rFonts w:eastAsia="Calibri"/>
                <w:color w:val="000000" w:themeColor="text1"/>
              </w:rPr>
              <w:t>2</w:t>
            </w:r>
            <w:r>
              <w:rPr>
                <w:rFonts w:eastAsia="Calibri"/>
                <w:color w:val="000000" w:themeColor="text1"/>
              </w:rPr>
              <w:t xml:space="preserve">, </w:t>
            </w:r>
            <w:r w:rsidRPr="006E45A4">
              <w:rPr>
                <w:rFonts w:eastAsia="Calibri"/>
                <w:color w:val="000000" w:themeColor="text1"/>
              </w:rPr>
              <w:t>4</w:t>
            </w:r>
            <w:r>
              <w:rPr>
                <w:rFonts w:eastAsia="Calibri"/>
                <w:color w:val="000000" w:themeColor="text1"/>
              </w:rPr>
              <w:t xml:space="preserve">, </w:t>
            </w:r>
            <w:r w:rsidRPr="006E45A4">
              <w:rPr>
                <w:rFonts w:eastAsia="Calibri"/>
                <w:color w:val="000000" w:themeColor="text1"/>
              </w:rPr>
              <w:t>6</w:t>
            </w:r>
            <w:r>
              <w:rPr>
                <w:rFonts w:eastAsia="Calibri"/>
                <w:color w:val="000000" w:themeColor="text1"/>
              </w:rPr>
              <w:t xml:space="preserve">, </w:t>
            </w:r>
            <w:r w:rsidRPr="006E45A4">
              <w:rPr>
                <w:rFonts w:eastAsia="Calibri"/>
                <w:color w:val="000000" w:themeColor="text1"/>
              </w:rPr>
              <w:t>8</w:t>
            </w:r>
            <w:r>
              <w:rPr>
                <w:rFonts w:eastAsia="Calibri"/>
                <w:color w:val="000000" w:themeColor="text1"/>
              </w:rPr>
              <w:t xml:space="preserve">, </w:t>
            </w:r>
            <w:r w:rsidRPr="006E45A4">
              <w:rPr>
                <w:rFonts w:eastAsia="Calibri"/>
                <w:color w:val="000000" w:themeColor="text1"/>
              </w:rPr>
              <w:t>10</w:t>
            </w:r>
            <w:r>
              <w:rPr>
                <w:rFonts w:eastAsia="Calibri"/>
                <w:color w:val="000000" w:themeColor="text1"/>
              </w:rPr>
              <w:t xml:space="preserve">, </w:t>
            </w:r>
            <w:r w:rsidRPr="006E45A4">
              <w:rPr>
                <w:rFonts w:eastAsia="Calibri"/>
                <w:color w:val="000000" w:themeColor="text1"/>
              </w:rPr>
              <w:t>12</w:t>
            </w:r>
            <w:r>
              <w:rPr>
                <w:rFonts w:eastAsia="Calibri"/>
                <w:color w:val="000000" w:themeColor="text1"/>
              </w:rPr>
              <w:t xml:space="preserve">, </w:t>
            </w:r>
            <w:r w:rsidRPr="006E45A4">
              <w:rPr>
                <w:rFonts w:eastAsia="Calibri"/>
                <w:color w:val="000000" w:themeColor="text1"/>
              </w:rPr>
              <w:t>14</w:t>
            </w:r>
            <w:r>
              <w:rPr>
                <w:rFonts w:eastAsia="Calibri"/>
                <w:color w:val="000000" w:themeColor="text1"/>
                <w:lang w:val="ky-KG"/>
              </w:rPr>
              <w:t>, 16, 18, 20, 22, 24, 26, 28, 30, 32</w:t>
            </w:r>
          </w:p>
        </w:tc>
      </w:tr>
      <w:tr w:rsidR="008F6E8C" w:rsidRPr="006E45A4" w:rsidTr="00156885">
        <w:trPr>
          <w:trHeight w:val="300"/>
        </w:trPr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8C" w:rsidRPr="008F6E8C" w:rsidRDefault="008F6E8C" w:rsidP="008F6E8C">
            <w:pPr>
              <w:rPr>
                <w:bCs/>
                <w:color w:val="00000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8C" w:rsidRPr="00946192" w:rsidRDefault="008F6E8C" w:rsidP="008F6E8C">
            <w:pPr>
              <w:rPr>
                <w:bCs/>
                <w:color w:val="000000"/>
                <w:lang w:val="ky-KG"/>
              </w:rPr>
            </w:pPr>
            <w:r w:rsidRPr="008F6E8C">
              <w:rPr>
                <w:bCs/>
                <w:color w:val="000000"/>
              </w:rPr>
              <w:t>1</w:t>
            </w:r>
            <w:r w:rsidR="00946192">
              <w:rPr>
                <w:bCs/>
                <w:color w:val="000000"/>
                <w:lang w:val="ky-KG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8C" w:rsidRPr="008F6E8C" w:rsidRDefault="008F6E8C" w:rsidP="008F6E8C">
            <w:pPr>
              <w:rPr>
                <w:bCs/>
                <w:color w:val="000000"/>
                <w:lang w:val="ky-KG"/>
              </w:rPr>
            </w:pPr>
            <w:r>
              <w:rPr>
                <w:bCs/>
                <w:color w:val="000000"/>
                <w:lang w:val="ky-KG"/>
              </w:rPr>
              <w:t xml:space="preserve">ул. </w:t>
            </w:r>
            <w:r w:rsidRPr="008F6E8C">
              <w:rPr>
                <w:bCs/>
                <w:color w:val="000000"/>
                <w:lang w:val="ky-KG"/>
              </w:rPr>
              <w:t>С. Матанов</w:t>
            </w:r>
            <w:r>
              <w:rPr>
                <w:bCs/>
                <w:color w:val="000000"/>
                <w:lang w:val="ky-KG"/>
              </w:rPr>
              <w:t>а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8C" w:rsidRPr="008F6E8C" w:rsidRDefault="00C834CF" w:rsidP="008F6E8C">
            <w:pPr>
              <w:rPr>
                <w:bCs/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Четные</w:t>
            </w:r>
            <w:r w:rsidRPr="007F6152">
              <w:rPr>
                <w:color w:val="000000"/>
              </w:rPr>
              <w:t>:</w:t>
            </w:r>
            <w:r>
              <w:rPr>
                <w:color w:val="000000"/>
                <w:lang w:val="ky-KG"/>
              </w:rPr>
              <w:t xml:space="preserve"> </w:t>
            </w:r>
            <w:r w:rsidR="008F6E8C" w:rsidRPr="008F6E8C">
              <w:rPr>
                <w:bCs/>
                <w:color w:val="000000"/>
                <w:lang w:val="ky-KG"/>
              </w:rPr>
              <w:t>2,  4,  6,  8,  10,  12</w:t>
            </w:r>
          </w:p>
        </w:tc>
      </w:tr>
      <w:tr w:rsidR="008F6E8C" w:rsidRPr="006E45A4" w:rsidTr="00156885">
        <w:trPr>
          <w:trHeight w:val="300"/>
        </w:trPr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8C" w:rsidRPr="008F6E8C" w:rsidRDefault="008F6E8C" w:rsidP="008F6E8C">
            <w:pPr>
              <w:rPr>
                <w:bCs/>
                <w:color w:val="00000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8C" w:rsidRPr="00946192" w:rsidRDefault="008F6E8C" w:rsidP="008F6E8C">
            <w:pPr>
              <w:rPr>
                <w:bCs/>
                <w:color w:val="000000"/>
                <w:lang w:val="ky-KG"/>
              </w:rPr>
            </w:pPr>
            <w:r w:rsidRPr="008F6E8C">
              <w:rPr>
                <w:bCs/>
                <w:color w:val="000000"/>
              </w:rPr>
              <w:t>1</w:t>
            </w:r>
            <w:r w:rsidR="00946192">
              <w:rPr>
                <w:bCs/>
                <w:color w:val="000000"/>
                <w:lang w:val="ky-KG"/>
              </w:rPr>
              <w:t>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8C" w:rsidRPr="008F6E8C" w:rsidRDefault="008F6E8C" w:rsidP="008F6E8C">
            <w:pPr>
              <w:rPr>
                <w:bCs/>
                <w:color w:val="000000"/>
                <w:lang w:val="ky-KG"/>
              </w:rPr>
            </w:pPr>
            <w:r>
              <w:rPr>
                <w:bCs/>
                <w:color w:val="000000"/>
                <w:lang w:val="ky-KG"/>
              </w:rPr>
              <w:t xml:space="preserve">ул. </w:t>
            </w:r>
            <w:r w:rsidRPr="008F6E8C">
              <w:rPr>
                <w:bCs/>
                <w:color w:val="000000"/>
                <w:lang w:val="ky-KG"/>
              </w:rPr>
              <w:t xml:space="preserve">Таш-Короо </w:t>
            </w:r>
            <w:r>
              <w:rPr>
                <w:bCs/>
                <w:color w:val="000000"/>
                <w:lang w:val="ky-KG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8C" w:rsidRPr="008F6E8C" w:rsidRDefault="00C834CF" w:rsidP="008F6E8C">
            <w:pPr>
              <w:rPr>
                <w:bCs/>
                <w:color w:val="000000"/>
                <w:lang w:val="ky-KG"/>
              </w:rPr>
            </w:pPr>
            <w:r>
              <w:t>В порядке очередности:</w:t>
            </w:r>
            <w:r>
              <w:rPr>
                <w:lang w:val="ky-KG"/>
              </w:rPr>
              <w:t xml:space="preserve"> </w:t>
            </w:r>
            <w:r w:rsidR="008F6E8C" w:rsidRPr="008F6E8C">
              <w:rPr>
                <w:bCs/>
                <w:color w:val="000000"/>
                <w:lang w:val="ky-KG"/>
              </w:rPr>
              <w:t>1, 2, 3, 4, 5, 6, 7, 8, 9, 10</w:t>
            </w:r>
          </w:p>
        </w:tc>
      </w:tr>
      <w:tr w:rsidR="008F6E8C" w:rsidRPr="006E45A4" w:rsidTr="00156885">
        <w:trPr>
          <w:trHeight w:val="300"/>
        </w:trPr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8C" w:rsidRPr="008F6E8C" w:rsidRDefault="008F6E8C" w:rsidP="008F6E8C">
            <w:pPr>
              <w:rPr>
                <w:bCs/>
                <w:color w:val="00000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8C" w:rsidRPr="00946192" w:rsidRDefault="008F6E8C" w:rsidP="008F6E8C">
            <w:pPr>
              <w:rPr>
                <w:bCs/>
                <w:color w:val="000000"/>
                <w:lang w:val="ky-KG"/>
              </w:rPr>
            </w:pPr>
            <w:r w:rsidRPr="008F6E8C">
              <w:rPr>
                <w:bCs/>
                <w:color w:val="000000"/>
              </w:rPr>
              <w:t>1</w:t>
            </w:r>
            <w:r w:rsidR="00946192">
              <w:rPr>
                <w:bCs/>
                <w:color w:val="000000"/>
                <w:lang w:val="ky-KG"/>
              </w:rPr>
              <w:t>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8C" w:rsidRPr="008F6E8C" w:rsidRDefault="008F6E8C" w:rsidP="008F6E8C">
            <w:pPr>
              <w:rPr>
                <w:bCs/>
                <w:color w:val="000000"/>
                <w:lang w:val="ky-KG"/>
              </w:rPr>
            </w:pPr>
            <w:r>
              <w:rPr>
                <w:bCs/>
                <w:color w:val="000000"/>
                <w:lang w:val="ky-KG"/>
              </w:rPr>
              <w:t xml:space="preserve">ул. </w:t>
            </w:r>
            <w:r w:rsidRPr="008F6E8C">
              <w:rPr>
                <w:bCs/>
                <w:color w:val="000000"/>
                <w:lang w:val="ky-KG"/>
              </w:rPr>
              <w:t>Ы. Рысбаев</w:t>
            </w:r>
            <w:r>
              <w:rPr>
                <w:bCs/>
                <w:color w:val="000000"/>
                <w:lang w:val="ky-KG"/>
              </w:rPr>
              <w:t>а</w:t>
            </w:r>
            <w:r w:rsidRPr="008F6E8C">
              <w:rPr>
                <w:bCs/>
                <w:color w:val="000000"/>
                <w:lang w:val="ky-KG"/>
              </w:rPr>
              <w:t xml:space="preserve"> </w:t>
            </w:r>
            <w:r>
              <w:rPr>
                <w:bCs/>
                <w:color w:val="000000"/>
                <w:lang w:val="ky-KG"/>
              </w:rPr>
              <w:t xml:space="preserve"> </w:t>
            </w:r>
            <w:r w:rsidRPr="008F6E8C">
              <w:rPr>
                <w:bCs/>
                <w:color w:val="000000"/>
                <w:lang w:val="ky-KG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8C" w:rsidRPr="008F6E8C" w:rsidRDefault="00C834CF" w:rsidP="008F6E8C">
            <w:pPr>
              <w:rPr>
                <w:bCs/>
                <w:color w:val="000000"/>
                <w:lang w:val="ky-KG"/>
              </w:rPr>
            </w:pPr>
            <w:r>
              <w:rPr>
                <w:iCs/>
                <w:color w:val="000000"/>
                <w:lang w:val="ky-KG"/>
              </w:rPr>
              <w:t>Нечетные</w:t>
            </w:r>
            <w:r w:rsidRPr="007F6152">
              <w:rPr>
                <w:color w:val="000000"/>
              </w:rPr>
              <w:t>:</w:t>
            </w:r>
            <w:r w:rsidR="008F6E8C" w:rsidRPr="008F6E8C">
              <w:rPr>
                <w:bCs/>
                <w:color w:val="000000"/>
                <w:lang w:val="ky-KG"/>
              </w:rPr>
              <w:t xml:space="preserve"> 1, 3, 5, 7, 9, 11, 13, 15, 17, 19, 21, 23, 25</w:t>
            </w:r>
          </w:p>
          <w:p w:rsidR="008F6E8C" w:rsidRPr="008F6E8C" w:rsidRDefault="00C834CF" w:rsidP="008F6E8C">
            <w:pPr>
              <w:rPr>
                <w:bCs/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Четные</w:t>
            </w:r>
            <w:r w:rsidRPr="007F6152">
              <w:rPr>
                <w:color w:val="000000"/>
              </w:rPr>
              <w:t>:</w:t>
            </w:r>
            <w:r>
              <w:rPr>
                <w:color w:val="000000"/>
                <w:lang w:val="ky-KG"/>
              </w:rPr>
              <w:t xml:space="preserve"> </w:t>
            </w:r>
            <w:r w:rsidR="008F6E8C" w:rsidRPr="008F6E8C">
              <w:rPr>
                <w:bCs/>
                <w:color w:val="000000"/>
                <w:lang w:val="ky-KG"/>
              </w:rPr>
              <w:t>2, 4, 6, 8, 10, 12, 14, 16, 18, 20, 22, 24</w:t>
            </w:r>
          </w:p>
        </w:tc>
      </w:tr>
      <w:tr w:rsidR="008F6E8C" w:rsidRPr="006E45A4" w:rsidTr="00156885">
        <w:trPr>
          <w:trHeight w:val="300"/>
        </w:trPr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8C" w:rsidRPr="008F6E8C" w:rsidRDefault="008F6E8C" w:rsidP="008F6E8C">
            <w:pPr>
              <w:rPr>
                <w:bCs/>
                <w:color w:val="00000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8C" w:rsidRPr="00946192" w:rsidRDefault="008F6E8C" w:rsidP="008F6E8C">
            <w:pPr>
              <w:rPr>
                <w:bCs/>
                <w:color w:val="000000"/>
                <w:lang w:val="ky-KG"/>
              </w:rPr>
            </w:pPr>
            <w:r w:rsidRPr="008F6E8C">
              <w:rPr>
                <w:bCs/>
                <w:color w:val="000000"/>
              </w:rPr>
              <w:t>1</w:t>
            </w:r>
            <w:r w:rsidR="00946192">
              <w:rPr>
                <w:bCs/>
                <w:color w:val="000000"/>
                <w:lang w:val="ky-KG"/>
              </w:rPr>
              <w:t>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8C" w:rsidRPr="008F6E8C" w:rsidRDefault="008F6E8C" w:rsidP="008F6E8C">
            <w:pPr>
              <w:rPr>
                <w:bCs/>
                <w:color w:val="000000"/>
                <w:lang w:val="ky-KG"/>
              </w:rPr>
            </w:pPr>
            <w:r>
              <w:rPr>
                <w:bCs/>
                <w:color w:val="000000"/>
                <w:lang w:val="ky-KG"/>
              </w:rPr>
              <w:t xml:space="preserve">ул.                                   </w:t>
            </w:r>
            <w:r w:rsidRPr="008F6E8C">
              <w:rPr>
                <w:bCs/>
                <w:color w:val="000000"/>
                <w:lang w:val="ky-KG"/>
              </w:rPr>
              <w:t>Ж. Исмаилов</w:t>
            </w:r>
            <w:r>
              <w:rPr>
                <w:bCs/>
                <w:color w:val="000000"/>
                <w:lang w:val="ky-KG"/>
              </w:rPr>
              <w:t>а</w:t>
            </w:r>
            <w:r w:rsidRPr="008F6E8C">
              <w:rPr>
                <w:bCs/>
                <w:color w:val="000000"/>
                <w:lang w:val="ky-KG"/>
              </w:rPr>
              <w:t xml:space="preserve"> </w:t>
            </w:r>
            <w:r>
              <w:rPr>
                <w:bCs/>
                <w:color w:val="000000"/>
                <w:lang w:val="ky-KG"/>
              </w:rPr>
              <w:t xml:space="preserve"> </w:t>
            </w:r>
            <w:r w:rsidRPr="008F6E8C">
              <w:rPr>
                <w:bCs/>
                <w:color w:val="000000"/>
                <w:lang w:val="ky-KG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8C" w:rsidRPr="008F6E8C" w:rsidRDefault="00C834CF" w:rsidP="008F6E8C">
            <w:pPr>
              <w:rPr>
                <w:bCs/>
                <w:color w:val="000000"/>
                <w:lang w:val="ky-KG"/>
              </w:rPr>
            </w:pPr>
            <w:r>
              <w:t>В порядке очередности:</w:t>
            </w:r>
            <w:r>
              <w:rPr>
                <w:lang w:val="ky-KG"/>
              </w:rPr>
              <w:t xml:space="preserve"> </w:t>
            </w:r>
            <w:r w:rsidR="008F6E8C" w:rsidRPr="008F6E8C">
              <w:rPr>
                <w:bCs/>
                <w:color w:val="000000"/>
                <w:lang w:val="ky-KG"/>
              </w:rPr>
              <w:t>1, 2, 3, 4, 5, 6, 7</w:t>
            </w:r>
          </w:p>
          <w:p w:rsidR="008F6E8C" w:rsidRPr="008F6E8C" w:rsidRDefault="00C834CF" w:rsidP="008F6E8C">
            <w:pPr>
              <w:rPr>
                <w:bCs/>
                <w:color w:val="000000"/>
                <w:lang w:val="ky-KG"/>
              </w:rPr>
            </w:pPr>
            <w:r>
              <w:rPr>
                <w:iCs/>
                <w:color w:val="000000"/>
                <w:lang w:val="ky-KG"/>
              </w:rPr>
              <w:t>Нечетные</w:t>
            </w:r>
            <w:r w:rsidRPr="007F6152">
              <w:rPr>
                <w:color w:val="000000"/>
              </w:rPr>
              <w:t>:</w:t>
            </w:r>
            <w:r w:rsidR="008F6E8C" w:rsidRPr="008F6E8C">
              <w:rPr>
                <w:bCs/>
                <w:color w:val="000000"/>
                <w:lang w:val="ky-KG"/>
              </w:rPr>
              <w:t xml:space="preserve"> 9, 11, 13, 15, 17, 19, 21, 23, 25, 27, 29, 31, 33, 35 </w:t>
            </w:r>
          </w:p>
          <w:p w:rsidR="008F6E8C" w:rsidRPr="008F6E8C" w:rsidRDefault="00C834CF" w:rsidP="008F6E8C">
            <w:pPr>
              <w:rPr>
                <w:bCs/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Четные</w:t>
            </w:r>
            <w:r w:rsidRPr="007F6152">
              <w:rPr>
                <w:color w:val="000000"/>
              </w:rPr>
              <w:t>:</w:t>
            </w:r>
            <w:r w:rsidR="008F6E8C" w:rsidRPr="008F6E8C">
              <w:rPr>
                <w:bCs/>
                <w:color w:val="000000"/>
                <w:lang w:val="ky-KG"/>
              </w:rPr>
              <w:t xml:space="preserve"> 8, 10, 12, 14, 16, 18, 20, 22, 24, 26, 28, 30, 32, 34</w:t>
            </w:r>
          </w:p>
        </w:tc>
      </w:tr>
      <w:tr w:rsidR="008F6E8C" w:rsidRPr="006E45A4" w:rsidTr="00156885">
        <w:trPr>
          <w:trHeight w:val="300"/>
        </w:trPr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8C" w:rsidRPr="008F6E8C" w:rsidRDefault="008F6E8C" w:rsidP="008F6E8C">
            <w:pPr>
              <w:rPr>
                <w:bCs/>
                <w:color w:val="00000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8C" w:rsidRPr="00946192" w:rsidRDefault="008F6E8C" w:rsidP="008F6E8C">
            <w:pPr>
              <w:rPr>
                <w:bCs/>
                <w:color w:val="000000"/>
                <w:lang w:val="ky-KG"/>
              </w:rPr>
            </w:pPr>
            <w:r w:rsidRPr="008F6E8C">
              <w:rPr>
                <w:bCs/>
                <w:color w:val="000000"/>
              </w:rPr>
              <w:t>1</w:t>
            </w:r>
            <w:r w:rsidR="00946192">
              <w:rPr>
                <w:bCs/>
                <w:color w:val="000000"/>
                <w:lang w:val="ky-KG"/>
              </w:rPr>
              <w:t>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8C" w:rsidRPr="008F6E8C" w:rsidRDefault="008F6E8C" w:rsidP="008F6E8C">
            <w:pPr>
              <w:rPr>
                <w:bCs/>
                <w:color w:val="000000"/>
                <w:lang w:val="ky-KG"/>
              </w:rPr>
            </w:pPr>
            <w:r>
              <w:rPr>
                <w:bCs/>
                <w:color w:val="000000"/>
                <w:lang w:val="ky-KG"/>
              </w:rPr>
              <w:t xml:space="preserve">ул.                                  </w:t>
            </w:r>
            <w:r w:rsidRPr="008F6E8C">
              <w:rPr>
                <w:bCs/>
                <w:color w:val="000000"/>
                <w:lang w:val="ky-KG"/>
              </w:rPr>
              <w:t>М. Алмаматов</w:t>
            </w:r>
            <w:r>
              <w:rPr>
                <w:bCs/>
                <w:color w:val="000000"/>
                <w:lang w:val="ky-KG"/>
              </w:rPr>
              <w:t>а</w:t>
            </w:r>
            <w:r w:rsidRPr="008F6E8C">
              <w:rPr>
                <w:bCs/>
                <w:color w:val="000000"/>
                <w:lang w:val="ky-KG"/>
              </w:rPr>
              <w:t xml:space="preserve"> </w:t>
            </w:r>
            <w:r>
              <w:rPr>
                <w:bCs/>
                <w:color w:val="000000"/>
                <w:lang w:val="ky-KG"/>
              </w:rPr>
              <w:t xml:space="preserve"> </w:t>
            </w:r>
            <w:r w:rsidRPr="008F6E8C">
              <w:rPr>
                <w:bCs/>
                <w:color w:val="000000"/>
                <w:lang w:val="ky-KG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8C" w:rsidRPr="008F6E8C" w:rsidRDefault="0061090B" w:rsidP="008F6E8C">
            <w:pPr>
              <w:rPr>
                <w:bCs/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Четные</w:t>
            </w:r>
            <w:r w:rsidRPr="007F6152">
              <w:rPr>
                <w:color w:val="000000"/>
              </w:rPr>
              <w:t>:</w:t>
            </w:r>
            <w:r>
              <w:rPr>
                <w:color w:val="000000"/>
                <w:lang w:val="ky-KG"/>
              </w:rPr>
              <w:t xml:space="preserve"> </w:t>
            </w:r>
            <w:bookmarkStart w:id="0" w:name="_GoBack"/>
            <w:bookmarkEnd w:id="0"/>
            <w:r w:rsidR="008F6E8C" w:rsidRPr="008F6E8C">
              <w:rPr>
                <w:bCs/>
                <w:color w:val="000000"/>
                <w:lang w:val="ky-KG"/>
              </w:rPr>
              <w:t>2, 4, 6, 8, 10, 12, 14, 16, 18, 20, 22</w:t>
            </w:r>
          </w:p>
          <w:p w:rsidR="008F6E8C" w:rsidRPr="008F6E8C" w:rsidRDefault="00C834CF" w:rsidP="008F6E8C">
            <w:pPr>
              <w:rPr>
                <w:bCs/>
                <w:color w:val="000000"/>
                <w:lang w:val="ky-KG"/>
              </w:rPr>
            </w:pPr>
            <w:r>
              <w:rPr>
                <w:iCs/>
                <w:color w:val="000000"/>
                <w:lang w:val="ky-KG"/>
              </w:rPr>
              <w:t>Нечетные</w:t>
            </w:r>
            <w:r w:rsidRPr="007F6152">
              <w:rPr>
                <w:color w:val="000000"/>
              </w:rPr>
              <w:t>:</w:t>
            </w:r>
            <w:r w:rsidR="008F6E8C" w:rsidRPr="008F6E8C">
              <w:rPr>
                <w:bCs/>
                <w:color w:val="000000"/>
                <w:lang w:val="ky-KG"/>
              </w:rPr>
              <w:t xml:space="preserve"> 1, 3, 5, 7, 9, 11, 13, 15, 17, 19, 21</w:t>
            </w:r>
          </w:p>
        </w:tc>
      </w:tr>
      <w:tr w:rsidR="008F6E8C" w:rsidRPr="006E45A4" w:rsidTr="00156885">
        <w:trPr>
          <w:trHeight w:val="300"/>
        </w:trPr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8C" w:rsidRPr="008F6E8C" w:rsidRDefault="008F6E8C" w:rsidP="008F6E8C">
            <w:pPr>
              <w:rPr>
                <w:bCs/>
                <w:color w:val="00000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8C" w:rsidRPr="00946192" w:rsidRDefault="008F6E8C" w:rsidP="008F6E8C">
            <w:pPr>
              <w:rPr>
                <w:bCs/>
                <w:color w:val="000000"/>
                <w:lang w:val="ky-KG"/>
              </w:rPr>
            </w:pPr>
            <w:r w:rsidRPr="008F6E8C">
              <w:rPr>
                <w:bCs/>
                <w:color w:val="000000"/>
              </w:rPr>
              <w:t>1</w:t>
            </w:r>
            <w:r w:rsidR="00946192">
              <w:rPr>
                <w:bCs/>
                <w:color w:val="000000"/>
                <w:lang w:val="ky-KG"/>
              </w:rPr>
              <w:t>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8C" w:rsidRPr="008F6E8C" w:rsidRDefault="008F6E8C" w:rsidP="008F6E8C">
            <w:pPr>
              <w:rPr>
                <w:bCs/>
                <w:color w:val="000000"/>
                <w:lang w:val="ky-KG"/>
              </w:rPr>
            </w:pPr>
            <w:r>
              <w:rPr>
                <w:bCs/>
                <w:color w:val="000000"/>
                <w:lang w:val="ky-KG"/>
              </w:rPr>
              <w:t xml:space="preserve">ул. </w:t>
            </w:r>
            <w:r w:rsidRPr="008F6E8C">
              <w:rPr>
                <w:bCs/>
                <w:color w:val="000000"/>
                <w:lang w:val="ky-KG"/>
              </w:rPr>
              <w:t>Н. Айдиев</w:t>
            </w:r>
            <w:r>
              <w:rPr>
                <w:bCs/>
                <w:color w:val="000000"/>
                <w:lang w:val="ky-KG"/>
              </w:rPr>
              <w:t>а</w:t>
            </w:r>
            <w:r w:rsidRPr="008F6E8C">
              <w:rPr>
                <w:bCs/>
                <w:color w:val="000000"/>
                <w:lang w:val="ky-KG"/>
              </w:rPr>
              <w:t xml:space="preserve"> </w:t>
            </w:r>
            <w:r>
              <w:rPr>
                <w:bCs/>
                <w:color w:val="000000"/>
                <w:lang w:val="ky-KG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8C" w:rsidRPr="008F6E8C" w:rsidRDefault="00C834CF" w:rsidP="008F6E8C">
            <w:pPr>
              <w:rPr>
                <w:bCs/>
                <w:color w:val="000000"/>
                <w:lang w:val="ky-KG"/>
              </w:rPr>
            </w:pPr>
            <w:r>
              <w:rPr>
                <w:iCs/>
                <w:color w:val="000000"/>
                <w:lang w:val="ky-KG"/>
              </w:rPr>
              <w:t>Нечетные</w:t>
            </w:r>
            <w:r w:rsidRPr="007F6152">
              <w:rPr>
                <w:color w:val="000000"/>
              </w:rPr>
              <w:t>:</w:t>
            </w:r>
            <w:r w:rsidR="008F6E8C" w:rsidRPr="008F6E8C">
              <w:rPr>
                <w:bCs/>
                <w:color w:val="000000"/>
                <w:lang w:val="ky-KG"/>
              </w:rPr>
              <w:t xml:space="preserve"> 1, 3, 5, 7, 7а, 7б, 9, 11, 13, 15, 17, 19, 21</w:t>
            </w:r>
          </w:p>
          <w:p w:rsidR="008F6E8C" w:rsidRPr="008F6E8C" w:rsidRDefault="00C834CF" w:rsidP="008F6E8C">
            <w:pPr>
              <w:rPr>
                <w:bCs/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Четные</w:t>
            </w:r>
            <w:r w:rsidR="008F6E8C" w:rsidRPr="008F6E8C">
              <w:rPr>
                <w:bCs/>
                <w:color w:val="000000"/>
                <w:lang w:val="ky-KG"/>
              </w:rPr>
              <w:t>:</w:t>
            </w:r>
            <w:r>
              <w:rPr>
                <w:bCs/>
                <w:color w:val="000000"/>
                <w:lang w:val="ky-KG"/>
              </w:rPr>
              <w:t xml:space="preserve"> </w:t>
            </w:r>
            <w:r w:rsidR="008F6E8C" w:rsidRPr="008F6E8C">
              <w:rPr>
                <w:bCs/>
                <w:color w:val="000000"/>
                <w:lang w:val="ky-KG"/>
              </w:rPr>
              <w:t>2, 4, 6, 8, 10, 12, 14, 16, 18, 20, 22</w:t>
            </w:r>
          </w:p>
        </w:tc>
      </w:tr>
    </w:tbl>
    <w:p w:rsidR="00AE6393" w:rsidRDefault="00AE6393" w:rsidP="00AE6393">
      <w:pPr>
        <w:rPr>
          <w:lang w:val="ky-KG"/>
        </w:rPr>
      </w:pPr>
    </w:p>
    <w:p w:rsidR="008F6E8C" w:rsidRDefault="008F6E8C" w:rsidP="00AE6393">
      <w:pPr>
        <w:rPr>
          <w:lang w:val="ky-KG"/>
        </w:rPr>
      </w:pPr>
    </w:p>
    <w:p w:rsidR="008F6E8C" w:rsidRDefault="008F6E8C" w:rsidP="00AE6393">
      <w:pPr>
        <w:rPr>
          <w:lang w:val="ky-KG"/>
        </w:rPr>
      </w:pPr>
    </w:p>
    <w:p w:rsidR="008F6E8C" w:rsidRDefault="008F6E8C" w:rsidP="00AE6393">
      <w:pPr>
        <w:rPr>
          <w:lang w:val="ky-KG"/>
        </w:rPr>
      </w:pPr>
    </w:p>
    <w:p w:rsidR="008F6E8C" w:rsidRDefault="008F6E8C" w:rsidP="00AE6393">
      <w:pPr>
        <w:rPr>
          <w:lang w:val="ky-KG"/>
        </w:rPr>
      </w:pPr>
    </w:p>
    <w:p w:rsidR="008F6E8C" w:rsidRDefault="008F6E8C" w:rsidP="00AE6393">
      <w:pPr>
        <w:rPr>
          <w:lang w:val="ky-KG"/>
        </w:rPr>
      </w:pPr>
    </w:p>
    <w:p w:rsidR="008F6E8C" w:rsidRDefault="008F6E8C" w:rsidP="00AE6393">
      <w:pPr>
        <w:rPr>
          <w:lang w:val="ky-KG"/>
        </w:rPr>
      </w:pPr>
    </w:p>
    <w:p w:rsidR="008F6E8C" w:rsidRPr="00EF6695" w:rsidRDefault="008F6E8C" w:rsidP="00AE6393">
      <w:pPr>
        <w:rPr>
          <w:lang w:val="ky-KG"/>
        </w:rPr>
      </w:pPr>
    </w:p>
    <w:p w:rsidR="00FF49A2" w:rsidRPr="00AE6393" w:rsidRDefault="00FF49A2" w:rsidP="00DE0067">
      <w:pPr>
        <w:rPr>
          <w:sz w:val="28"/>
          <w:szCs w:val="28"/>
        </w:rPr>
      </w:pPr>
    </w:p>
    <w:sectPr w:rsidR="00FF49A2" w:rsidRPr="00AE6393" w:rsidSect="00156885">
      <w:pgSz w:w="11906" w:h="16838"/>
      <w:pgMar w:top="1135" w:right="1133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1JanyzakArial">
    <w:altName w:val="Aria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F87"/>
    <w:rsid w:val="00010443"/>
    <w:rsid w:val="00156885"/>
    <w:rsid w:val="00160FBC"/>
    <w:rsid w:val="002364F6"/>
    <w:rsid w:val="003E0901"/>
    <w:rsid w:val="0061090B"/>
    <w:rsid w:val="006D3329"/>
    <w:rsid w:val="00710D78"/>
    <w:rsid w:val="00837A25"/>
    <w:rsid w:val="008413F9"/>
    <w:rsid w:val="008F6E8C"/>
    <w:rsid w:val="00946192"/>
    <w:rsid w:val="00973F0C"/>
    <w:rsid w:val="00A41E7D"/>
    <w:rsid w:val="00AE6393"/>
    <w:rsid w:val="00BE62B3"/>
    <w:rsid w:val="00C834CF"/>
    <w:rsid w:val="00D5149E"/>
    <w:rsid w:val="00DE0067"/>
    <w:rsid w:val="00E96DB2"/>
    <w:rsid w:val="00F83B3B"/>
    <w:rsid w:val="00FC6F87"/>
    <w:rsid w:val="00FF03A1"/>
    <w:rsid w:val="00FF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54F5B"/>
  <w15:chartTrackingRefBased/>
  <w15:docId w15:val="{D7D3FE02-7E15-48EC-B1DC-CC8448A82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AE63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8F6E8C"/>
    <w:pPr>
      <w:keepNext/>
      <w:keepLines/>
      <w:spacing w:before="240" w:line="276" w:lineRule="auto"/>
      <w:jc w:val="center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  <w:lang w:eastAsia="en-US"/>
    </w:rPr>
  </w:style>
  <w:style w:type="paragraph" w:styleId="21">
    <w:name w:val="heading 2"/>
    <w:basedOn w:val="a1"/>
    <w:next w:val="a1"/>
    <w:link w:val="22"/>
    <w:uiPriority w:val="9"/>
    <w:unhideWhenUsed/>
    <w:qFormat/>
    <w:rsid w:val="008F6E8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en-US"/>
    </w:rPr>
  </w:style>
  <w:style w:type="paragraph" w:styleId="31">
    <w:name w:val="heading 3"/>
    <w:basedOn w:val="a1"/>
    <w:next w:val="a1"/>
    <w:link w:val="32"/>
    <w:uiPriority w:val="9"/>
    <w:unhideWhenUsed/>
    <w:qFormat/>
    <w:rsid w:val="008F6E8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Cs w:val="22"/>
      <w:lang w:val="en-US" w:eastAsia="en-US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8F6E8C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Cs w:val="22"/>
      <w:lang w:val="en-US" w:eastAsia="en-US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8F6E8C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Cs w:val="22"/>
      <w:lang w:val="en-US" w:eastAsia="en-US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8F6E8C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Cs w:val="22"/>
      <w:lang w:val="en-US" w:eastAsia="en-US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8F6E8C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val="en-US" w:eastAsia="en-US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8F6E8C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  <w:lang w:val="en-US" w:eastAsia="en-US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8F6E8C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 Spacing"/>
    <w:link w:val="a6"/>
    <w:uiPriority w:val="99"/>
    <w:qFormat/>
    <w:rsid w:val="00DE0067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6">
    <w:name w:val="Без интервала Знак"/>
    <w:link w:val="a5"/>
    <w:uiPriority w:val="99"/>
    <w:rsid w:val="00DE0067"/>
    <w:rPr>
      <w:rFonts w:ascii="Times New Roman" w:eastAsia="Calibri" w:hAnsi="Times New Roman" w:cs="Times New Roman"/>
    </w:rPr>
  </w:style>
  <w:style w:type="paragraph" w:customStyle="1" w:styleId="11">
    <w:name w:val="Абзац списка1"/>
    <w:basedOn w:val="a1"/>
    <w:rsid w:val="00DE0067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2">
    <w:name w:val="Без интервала1"/>
    <w:link w:val="NoSpacingChar"/>
    <w:rsid w:val="00DE0067"/>
    <w:pPr>
      <w:spacing w:after="0" w:line="240" w:lineRule="auto"/>
    </w:pPr>
    <w:rPr>
      <w:rFonts w:ascii="Calibri" w:eastAsia="Times New Roman" w:hAnsi="Calibri" w:cs="Times New Roman"/>
      <w:lang w:val="ky-KG"/>
    </w:rPr>
  </w:style>
  <w:style w:type="character" w:customStyle="1" w:styleId="NoSpacingChar">
    <w:name w:val="No Spacing Char"/>
    <w:link w:val="12"/>
    <w:locked/>
    <w:rsid w:val="00DE0067"/>
    <w:rPr>
      <w:rFonts w:ascii="Calibri" w:eastAsia="Times New Roman" w:hAnsi="Calibri" w:cs="Times New Roman"/>
      <w:lang w:val="ky-KG"/>
    </w:rPr>
  </w:style>
  <w:style w:type="paragraph" w:styleId="a7">
    <w:name w:val="Balloon Text"/>
    <w:basedOn w:val="a1"/>
    <w:link w:val="a8"/>
    <w:uiPriority w:val="99"/>
    <w:unhideWhenUsed/>
    <w:rsid w:val="00BE62B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2"/>
    <w:link w:val="a7"/>
    <w:uiPriority w:val="99"/>
    <w:rsid w:val="00BE62B3"/>
    <w:rPr>
      <w:rFonts w:ascii="Segoe UI" w:hAnsi="Segoe UI" w:cs="Segoe UI"/>
      <w:sz w:val="18"/>
      <w:szCs w:val="18"/>
    </w:rPr>
  </w:style>
  <w:style w:type="paragraph" w:customStyle="1" w:styleId="23">
    <w:name w:val="Абзац списка2"/>
    <w:basedOn w:val="a1"/>
    <w:rsid w:val="006D3329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2"/>
    <w:link w:val="1"/>
    <w:uiPriority w:val="9"/>
    <w:rsid w:val="008F6E8C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22">
    <w:name w:val="Заголовок 2 Знак"/>
    <w:basedOn w:val="a2"/>
    <w:link w:val="21"/>
    <w:uiPriority w:val="9"/>
    <w:rsid w:val="008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2">
    <w:name w:val="Заголовок 3 Знак"/>
    <w:basedOn w:val="a2"/>
    <w:link w:val="31"/>
    <w:uiPriority w:val="9"/>
    <w:rsid w:val="008F6E8C"/>
    <w:rPr>
      <w:rFonts w:asciiTheme="majorHAnsi" w:eastAsiaTheme="majorEastAsia" w:hAnsiTheme="majorHAnsi" w:cstheme="majorBidi"/>
      <w:b/>
      <w:bCs/>
      <w:color w:val="5B9BD5" w:themeColor="accent1"/>
      <w:sz w:val="24"/>
      <w:lang w:val="en-US"/>
    </w:rPr>
  </w:style>
  <w:style w:type="character" w:customStyle="1" w:styleId="40">
    <w:name w:val="Заголовок 4 Знак"/>
    <w:basedOn w:val="a2"/>
    <w:link w:val="4"/>
    <w:uiPriority w:val="9"/>
    <w:semiHidden/>
    <w:rsid w:val="008F6E8C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lang w:val="en-US"/>
    </w:rPr>
  </w:style>
  <w:style w:type="character" w:customStyle="1" w:styleId="50">
    <w:name w:val="Заголовок 5 Знак"/>
    <w:basedOn w:val="a2"/>
    <w:link w:val="5"/>
    <w:uiPriority w:val="9"/>
    <w:semiHidden/>
    <w:rsid w:val="008F6E8C"/>
    <w:rPr>
      <w:rFonts w:asciiTheme="majorHAnsi" w:eastAsiaTheme="majorEastAsia" w:hAnsiTheme="majorHAnsi" w:cstheme="majorBidi"/>
      <w:color w:val="1F4D78" w:themeColor="accent1" w:themeShade="7F"/>
      <w:sz w:val="24"/>
      <w:lang w:val="en-US"/>
    </w:rPr>
  </w:style>
  <w:style w:type="character" w:customStyle="1" w:styleId="60">
    <w:name w:val="Заголовок 6 Знак"/>
    <w:basedOn w:val="a2"/>
    <w:link w:val="6"/>
    <w:uiPriority w:val="9"/>
    <w:semiHidden/>
    <w:rsid w:val="008F6E8C"/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val="en-US"/>
    </w:rPr>
  </w:style>
  <w:style w:type="character" w:customStyle="1" w:styleId="70">
    <w:name w:val="Заголовок 7 Знак"/>
    <w:basedOn w:val="a2"/>
    <w:link w:val="7"/>
    <w:uiPriority w:val="9"/>
    <w:semiHidden/>
    <w:rsid w:val="008F6E8C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en-US"/>
    </w:rPr>
  </w:style>
  <w:style w:type="character" w:customStyle="1" w:styleId="80">
    <w:name w:val="Заголовок 8 Знак"/>
    <w:basedOn w:val="a2"/>
    <w:link w:val="8"/>
    <w:uiPriority w:val="9"/>
    <w:semiHidden/>
    <w:rsid w:val="008F6E8C"/>
    <w:rPr>
      <w:rFonts w:asciiTheme="majorHAnsi" w:eastAsiaTheme="majorEastAsia" w:hAnsiTheme="majorHAnsi" w:cstheme="majorBidi"/>
      <w:color w:val="5B9BD5" w:themeColor="accent1"/>
      <w:sz w:val="20"/>
      <w:szCs w:val="20"/>
      <w:lang w:val="en-US"/>
    </w:rPr>
  </w:style>
  <w:style w:type="character" w:customStyle="1" w:styleId="90">
    <w:name w:val="Заголовок 9 Знак"/>
    <w:basedOn w:val="a2"/>
    <w:link w:val="9"/>
    <w:uiPriority w:val="9"/>
    <w:semiHidden/>
    <w:rsid w:val="008F6E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numbering" w:customStyle="1" w:styleId="13">
    <w:name w:val="Нет списка1"/>
    <w:next w:val="a4"/>
    <w:uiPriority w:val="99"/>
    <w:semiHidden/>
    <w:unhideWhenUsed/>
    <w:rsid w:val="008F6E8C"/>
  </w:style>
  <w:style w:type="paragraph" w:styleId="a9">
    <w:name w:val="List Paragraph"/>
    <w:basedOn w:val="a1"/>
    <w:uiPriority w:val="34"/>
    <w:qFormat/>
    <w:rsid w:val="008F6E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header"/>
    <w:basedOn w:val="a1"/>
    <w:link w:val="ab"/>
    <w:uiPriority w:val="99"/>
    <w:unhideWhenUsed/>
    <w:rsid w:val="008F6E8C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2"/>
    <w:link w:val="aa"/>
    <w:uiPriority w:val="99"/>
    <w:rsid w:val="008F6E8C"/>
    <w:rPr>
      <w:rFonts w:ascii="Calibri" w:eastAsia="Calibri" w:hAnsi="Calibri" w:cs="Times New Roman"/>
    </w:rPr>
  </w:style>
  <w:style w:type="paragraph" w:styleId="ac">
    <w:name w:val="footer"/>
    <w:basedOn w:val="a1"/>
    <w:link w:val="ad"/>
    <w:uiPriority w:val="99"/>
    <w:unhideWhenUsed/>
    <w:rsid w:val="008F6E8C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basedOn w:val="a2"/>
    <w:link w:val="ac"/>
    <w:uiPriority w:val="99"/>
    <w:rsid w:val="008F6E8C"/>
    <w:rPr>
      <w:rFonts w:ascii="Calibri" w:eastAsia="Calibri" w:hAnsi="Calibri" w:cs="Times New Roman"/>
    </w:rPr>
  </w:style>
  <w:style w:type="character" w:customStyle="1" w:styleId="ae">
    <w:name w:val="Основной текст_"/>
    <w:basedOn w:val="a2"/>
    <w:link w:val="24"/>
    <w:locked/>
    <w:rsid w:val="008F6E8C"/>
    <w:rPr>
      <w:rFonts w:ascii="Times New Roman" w:eastAsia="Times New Roman" w:hAnsi="Times New Roman"/>
      <w:shd w:val="clear" w:color="auto" w:fill="FFFFFF"/>
    </w:rPr>
  </w:style>
  <w:style w:type="paragraph" w:customStyle="1" w:styleId="24">
    <w:name w:val="Основной текст2"/>
    <w:basedOn w:val="a1"/>
    <w:link w:val="ae"/>
    <w:rsid w:val="008F6E8C"/>
    <w:pPr>
      <w:widowControl w:val="0"/>
      <w:shd w:val="clear" w:color="auto" w:fill="FFFFFF"/>
    </w:pPr>
    <w:rPr>
      <w:rFonts w:cstheme="minorBidi"/>
      <w:sz w:val="22"/>
      <w:szCs w:val="22"/>
      <w:lang w:eastAsia="en-US"/>
    </w:rPr>
  </w:style>
  <w:style w:type="character" w:customStyle="1" w:styleId="11pt">
    <w:name w:val="Основной текст + 11 pt"/>
    <w:aliases w:val="Полужирный"/>
    <w:basedOn w:val="ae"/>
    <w:rsid w:val="008F6E8C"/>
    <w:rPr>
      <w:rFonts w:ascii="Times New Roman" w:eastAsia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styleId="af">
    <w:name w:val="Subtle Emphasis"/>
    <w:basedOn w:val="a2"/>
    <w:uiPriority w:val="19"/>
    <w:qFormat/>
    <w:rsid w:val="008F6E8C"/>
    <w:rPr>
      <w:i/>
      <w:iCs/>
      <w:color w:val="404040" w:themeColor="text1" w:themeTint="BF"/>
    </w:rPr>
  </w:style>
  <w:style w:type="paragraph" w:styleId="af0">
    <w:name w:val="Title"/>
    <w:basedOn w:val="a1"/>
    <w:next w:val="a1"/>
    <w:link w:val="af1"/>
    <w:uiPriority w:val="10"/>
    <w:qFormat/>
    <w:rsid w:val="008F6E8C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f1">
    <w:name w:val="Заголовок Знак"/>
    <w:basedOn w:val="a2"/>
    <w:link w:val="af0"/>
    <w:uiPriority w:val="10"/>
    <w:rsid w:val="008F6E8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f2">
    <w:name w:val="Subtitle"/>
    <w:basedOn w:val="a1"/>
    <w:next w:val="a1"/>
    <w:link w:val="af3"/>
    <w:uiPriority w:val="11"/>
    <w:qFormat/>
    <w:rsid w:val="008F6E8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lang w:val="en-US" w:eastAsia="en-US"/>
    </w:rPr>
  </w:style>
  <w:style w:type="character" w:customStyle="1" w:styleId="af3">
    <w:name w:val="Подзаголовок Знак"/>
    <w:basedOn w:val="a2"/>
    <w:link w:val="af2"/>
    <w:uiPriority w:val="11"/>
    <w:rsid w:val="008F6E8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f4">
    <w:name w:val="Body Text"/>
    <w:basedOn w:val="a1"/>
    <w:link w:val="af5"/>
    <w:uiPriority w:val="99"/>
    <w:unhideWhenUsed/>
    <w:qFormat/>
    <w:rsid w:val="008F6E8C"/>
    <w:pPr>
      <w:spacing w:after="120" w:line="276" w:lineRule="auto"/>
    </w:pPr>
    <w:rPr>
      <w:rFonts w:cstheme="minorBidi"/>
      <w:szCs w:val="22"/>
      <w:lang w:val="en-US" w:eastAsia="en-US"/>
    </w:rPr>
  </w:style>
  <w:style w:type="character" w:customStyle="1" w:styleId="af5">
    <w:name w:val="Основной текст Знак"/>
    <w:basedOn w:val="a2"/>
    <w:link w:val="af4"/>
    <w:uiPriority w:val="99"/>
    <w:rsid w:val="008F6E8C"/>
    <w:rPr>
      <w:rFonts w:ascii="Times New Roman" w:eastAsia="Times New Roman" w:hAnsi="Times New Roman"/>
      <w:sz w:val="24"/>
      <w:lang w:val="en-US"/>
    </w:rPr>
  </w:style>
  <w:style w:type="paragraph" w:styleId="25">
    <w:name w:val="Body Text 2"/>
    <w:basedOn w:val="a1"/>
    <w:link w:val="26"/>
    <w:uiPriority w:val="99"/>
    <w:unhideWhenUsed/>
    <w:rsid w:val="008F6E8C"/>
    <w:pPr>
      <w:spacing w:after="120" w:line="480" w:lineRule="auto"/>
    </w:pPr>
    <w:rPr>
      <w:rFonts w:cstheme="minorBidi"/>
      <w:szCs w:val="22"/>
      <w:lang w:val="en-US" w:eastAsia="en-US"/>
    </w:rPr>
  </w:style>
  <w:style w:type="character" w:customStyle="1" w:styleId="26">
    <w:name w:val="Основной текст 2 Знак"/>
    <w:basedOn w:val="a2"/>
    <w:link w:val="25"/>
    <w:uiPriority w:val="99"/>
    <w:rsid w:val="008F6E8C"/>
    <w:rPr>
      <w:rFonts w:ascii="Times New Roman" w:eastAsia="Times New Roman" w:hAnsi="Times New Roman"/>
      <w:sz w:val="24"/>
      <w:lang w:val="en-US"/>
    </w:rPr>
  </w:style>
  <w:style w:type="paragraph" w:styleId="33">
    <w:name w:val="Body Text 3"/>
    <w:basedOn w:val="a1"/>
    <w:link w:val="34"/>
    <w:uiPriority w:val="99"/>
    <w:unhideWhenUsed/>
    <w:rsid w:val="008F6E8C"/>
    <w:pPr>
      <w:spacing w:after="120" w:line="276" w:lineRule="auto"/>
    </w:pPr>
    <w:rPr>
      <w:rFonts w:cstheme="minorBidi"/>
      <w:sz w:val="16"/>
      <w:szCs w:val="16"/>
      <w:lang w:val="en-US" w:eastAsia="en-US"/>
    </w:rPr>
  </w:style>
  <w:style w:type="character" w:customStyle="1" w:styleId="34">
    <w:name w:val="Основной текст 3 Знак"/>
    <w:basedOn w:val="a2"/>
    <w:link w:val="33"/>
    <w:uiPriority w:val="99"/>
    <w:rsid w:val="008F6E8C"/>
    <w:rPr>
      <w:rFonts w:ascii="Times New Roman" w:eastAsia="Times New Roman" w:hAnsi="Times New Roman"/>
      <w:sz w:val="16"/>
      <w:szCs w:val="16"/>
      <w:lang w:val="en-US"/>
    </w:rPr>
  </w:style>
  <w:style w:type="paragraph" w:styleId="af6">
    <w:name w:val="List"/>
    <w:basedOn w:val="a1"/>
    <w:uiPriority w:val="99"/>
    <w:unhideWhenUsed/>
    <w:rsid w:val="008F6E8C"/>
    <w:pPr>
      <w:spacing w:after="200" w:line="276" w:lineRule="auto"/>
      <w:ind w:left="360" w:hanging="360"/>
      <w:contextualSpacing/>
    </w:pPr>
    <w:rPr>
      <w:rFonts w:cstheme="minorBidi"/>
      <w:szCs w:val="22"/>
      <w:lang w:val="en-US" w:eastAsia="en-US"/>
    </w:rPr>
  </w:style>
  <w:style w:type="paragraph" w:styleId="27">
    <w:name w:val="List 2"/>
    <w:basedOn w:val="a1"/>
    <w:uiPriority w:val="99"/>
    <w:unhideWhenUsed/>
    <w:rsid w:val="008F6E8C"/>
    <w:pPr>
      <w:spacing w:after="200" w:line="276" w:lineRule="auto"/>
      <w:ind w:left="720" w:hanging="360"/>
      <w:contextualSpacing/>
    </w:pPr>
    <w:rPr>
      <w:rFonts w:cstheme="minorBidi"/>
      <w:szCs w:val="22"/>
      <w:lang w:val="en-US" w:eastAsia="en-US"/>
    </w:rPr>
  </w:style>
  <w:style w:type="paragraph" w:styleId="35">
    <w:name w:val="List 3"/>
    <w:basedOn w:val="a1"/>
    <w:uiPriority w:val="99"/>
    <w:unhideWhenUsed/>
    <w:rsid w:val="008F6E8C"/>
    <w:pPr>
      <w:spacing w:after="200" w:line="276" w:lineRule="auto"/>
      <w:ind w:left="1080" w:hanging="360"/>
      <w:contextualSpacing/>
    </w:pPr>
    <w:rPr>
      <w:rFonts w:cstheme="minorBidi"/>
      <w:szCs w:val="22"/>
      <w:lang w:val="en-US" w:eastAsia="en-US"/>
    </w:rPr>
  </w:style>
  <w:style w:type="paragraph" w:styleId="a0">
    <w:name w:val="List Bullet"/>
    <w:basedOn w:val="a1"/>
    <w:uiPriority w:val="99"/>
    <w:unhideWhenUsed/>
    <w:rsid w:val="008F6E8C"/>
    <w:pPr>
      <w:numPr>
        <w:numId w:val="1"/>
      </w:numPr>
      <w:spacing w:after="200" w:line="276" w:lineRule="auto"/>
      <w:contextualSpacing/>
    </w:pPr>
    <w:rPr>
      <w:rFonts w:cstheme="minorBidi"/>
      <w:szCs w:val="22"/>
      <w:lang w:val="en-US" w:eastAsia="en-US"/>
    </w:rPr>
  </w:style>
  <w:style w:type="paragraph" w:styleId="20">
    <w:name w:val="List Bullet 2"/>
    <w:basedOn w:val="a1"/>
    <w:uiPriority w:val="99"/>
    <w:unhideWhenUsed/>
    <w:rsid w:val="008F6E8C"/>
    <w:pPr>
      <w:numPr>
        <w:numId w:val="2"/>
      </w:numPr>
      <w:spacing w:after="200" w:line="276" w:lineRule="auto"/>
      <w:contextualSpacing/>
    </w:pPr>
    <w:rPr>
      <w:rFonts w:cstheme="minorBidi"/>
      <w:szCs w:val="22"/>
      <w:lang w:val="en-US" w:eastAsia="en-US"/>
    </w:rPr>
  </w:style>
  <w:style w:type="paragraph" w:styleId="30">
    <w:name w:val="List Bullet 3"/>
    <w:basedOn w:val="a1"/>
    <w:uiPriority w:val="99"/>
    <w:unhideWhenUsed/>
    <w:rsid w:val="008F6E8C"/>
    <w:pPr>
      <w:numPr>
        <w:numId w:val="3"/>
      </w:numPr>
      <w:spacing w:after="200" w:line="276" w:lineRule="auto"/>
      <w:contextualSpacing/>
    </w:pPr>
    <w:rPr>
      <w:rFonts w:cstheme="minorBidi"/>
      <w:szCs w:val="22"/>
      <w:lang w:val="en-US" w:eastAsia="en-US"/>
    </w:rPr>
  </w:style>
  <w:style w:type="paragraph" w:styleId="a">
    <w:name w:val="List Number"/>
    <w:basedOn w:val="a1"/>
    <w:uiPriority w:val="99"/>
    <w:unhideWhenUsed/>
    <w:rsid w:val="008F6E8C"/>
    <w:pPr>
      <w:numPr>
        <w:numId w:val="4"/>
      </w:numPr>
      <w:spacing w:after="200" w:line="276" w:lineRule="auto"/>
      <w:contextualSpacing/>
    </w:pPr>
    <w:rPr>
      <w:rFonts w:cstheme="minorBidi"/>
      <w:szCs w:val="22"/>
      <w:lang w:val="en-US" w:eastAsia="en-US"/>
    </w:rPr>
  </w:style>
  <w:style w:type="paragraph" w:styleId="2">
    <w:name w:val="List Number 2"/>
    <w:basedOn w:val="a1"/>
    <w:uiPriority w:val="99"/>
    <w:unhideWhenUsed/>
    <w:rsid w:val="008F6E8C"/>
    <w:pPr>
      <w:numPr>
        <w:numId w:val="5"/>
      </w:numPr>
      <w:spacing w:after="200" w:line="276" w:lineRule="auto"/>
      <w:contextualSpacing/>
    </w:pPr>
    <w:rPr>
      <w:rFonts w:cstheme="minorBidi"/>
      <w:szCs w:val="22"/>
      <w:lang w:val="en-US" w:eastAsia="en-US"/>
    </w:rPr>
  </w:style>
  <w:style w:type="paragraph" w:styleId="3">
    <w:name w:val="List Number 3"/>
    <w:basedOn w:val="a1"/>
    <w:uiPriority w:val="99"/>
    <w:unhideWhenUsed/>
    <w:rsid w:val="008F6E8C"/>
    <w:pPr>
      <w:numPr>
        <w:numId w:val="6"/>
      </w:numPr>
      <w:spacing w:after="200" w:line="276" w:lineRule="auto"/>
      <w:contextualSpacing/>
    </w:pPr>
    <w:rPr>
      <w:rFonts w:cstheme="minorBidi"/>
      <w:szCs w:val="22"/>
      <w:lang w:val="en-US" w:eastAsia="en-US"/>
    </w:rPr>
  </w:style>
  <w:style w:type="paragraph" w:styleId="af7">
    <w:name w:val="List Continue"/>
    <w:basedOn w:val="a1"/>
    <w:uiPriority w:val="99"/>
    <w:unhideWhenUsed/>
    <w:rsid w:val="008F6E8C"/>
    <w:pPr>
      <w:spacing w:after="120" w:line="276" w:lineRule="auto"/>
      <w:ind w:left="360"/>
      <w:contextualSpacing/>
    </w:pPr>
    <w:rPr>
      <w:rFonts w:cstheme="minorBidi"/>
      <w:szCs w:val="22"/>
      <w:lang w:val="en-US" w:eastAsia="en-US"/>
    </w:rPr>
  </w:style>
  <w:style w:type="paragraph" w:styleId="28">
    <w:name w:val="List Continue 2"/>
    <w:basedOn w:val="a1"/>
    <w:uiPriority w:val="99"/>
    <w:unhideWhenUsed/>
    <w:rsid w:val="008F6E8C"/>
    <w:pPr>
      <w:spacing w:after="120" w:line="276" w:lineRule="auto"/>
      <w:ind w:left="720"/>
      <w:contextualSpacing/>
    </w:pPr>
    <w:rPr>
      <w:rFonts w:cstheme="minorBidi"/>
      <w:szCs w:val="22"/>
      <w:lang w:val="en-US" w:eastAsia="en-US"/>
    </w:rPr>
  </w:style>
  <w:style w:type="paragraph" w:styleId="36">
    <w:name w:val="List Continue 3"/>
    <w:basedOn w:val="a1"/>
    <w:uiPriority w:val="99"/>
    <w:unhideWhenUsed/>
    <w:rsid w:val="008F6E8C"/>
    <w:pPr>
      <w:spacing w:after="120" w:line="276" w:lineRule="auto"/>
      <w:ind w:left="1080"/>
      <w:contextualSpacing/>
    </w:pPr>
    <w:rPr>
      <w:rFonts w:cstheme="minorBidi"/>
      <w:szCs w:val="22"/>
      <w:lang w:val="en-US" w:eastAsia="en-US"/>
    </w:rPr>
  </w:style>
  <w:style w:type="paragraph" w:styleId="af8">
    <w:name w:val="macro"/>
    <w:link w:val="af9"/>
    <w:uiPriority w:val="99"/>
    <w:unhideWhenUsed/>
    <w:rsid w:val="008F6E8C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/>
      <w:sz w:val="20"/>
      <w:szCs w:val="20"/>
      <w:lang w:val="en-US"/>
    </w:rPr>
  </w:style>
  <w:style w:type="character" w:customStyle="1" w:styleId="af9">
    <w:name w:val="Текст макроса Знак"/>
    <w:basedOn w:val="a2"/>
    <w:link w:val="af8"/>
    <w:uiPriority w:val="99"/>
    <w:rsid w:val="008F6E8C"/>
    <w:rPr>
      <w:rFonts w:ascii="Courier" w:eastAsiaTheme="minorEastAsia" w:hAnsi="Courier"/>
      <w:sz w:val="20"/>
      <w:szCs w:val="20"/>
      <w:lang w:val="en-US"/>
    </w:rPr>
  </w:style>
  <w:style w:type="paragraph" w:styleId="29">
    <w:name w:val="Quote"/>
    <w:basedOn w:val="a1"/>
    <w:next w:val="a1"/>
    <w:link w:val="2a"/>
    <w:uiPriority w:val="29"/>
    <w:qFormat/>
    <w:rsid w:val="008F6E8C"/>
    <w:pPr>
      <w:spacing w:after="200" w:line="276" w:lineRule="auto"/>
    </w:pPr>
    <w:rPr>
      <w:rFonts w:cstheme="minorBidi"/>
      <w:i/>
      <w:iCs/>
      <w:color w:val="000000" w:themeColor="text1"/>
      <w:szCs w:val="22"/>
      <w:lang w:val="en-US" w:eastAsia="en-US"/>
    </w:rPr>
  </w:style>
  <w:style w:type="character" w:customStyle="1" w:styleId="2a">
    <w:name w:val="Цитата 2 Знак"/>
    <w:basedOn w:val="a2"/>
    <w:link w:val="29"/>
    <w:uiPriority w:val="29"/>
    <w:rsid w:val="008F6E8C"/>
    <w:rPr>
      <w:rFonts w:ascii="Times New Roman" w:eastAsia="Times New Roman" w:hAnsi="Times New Roman"/>
      <w:i/>
      <w:iCs/>
      <w:color w:val="000000" w:themeColor="text1"/>
      <w:sz w:val="24"/>
      <w:lang w:val="en-US"/>
    </w:rPr>
  </w:style>
  <w:style w:type="character" w:styleId="afa">
    <w:name w:val="Strong"/>
    <w:basedOn w:val="a2"/>
    <w:uiPriority w:val="22"/>
    <w:qFormat/>
    <w:rsid w:val="008F6E8C"/>
    <w:rPr>
      <w:b/>
      <w:bCs/>
    </w:rPr>
  </w:style>
  <w:style w:type="character" w:styleId="afb">
    <w:name w:val="Emphasis"/>
    <w:basedOn w:val="a2"/>
    <w:uiPriority w:val="20"/>
    <w:qFormat/>
    <w:rsid w:val="008F6E8C"/>
    <w:rPr>
      <w:i/>
      <w:iCs/>
    </w:rPr>
  </w:style>
  <w:style w:type="paragraph" w:styleId="afc">
    <w:name w:val="Intense Quote"/>
    <w:basedOn w:val="a1"/>
    <w:next w:val="a1"/>
    <w:link w:val="afd"/>
    <w:uiPriority w:val="30"/>
    <w:qFormat/>
    <w:rsid w:val="008F6E8C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rFonts w:cstheme="minorBidi"/>
      <w:b/>
      <w:bCs/>
      <w:i/>
      <w:iCs/>
      <w:color w:val="5B9BD5" w:themeColor="accent1"/>
      <w:szCs w:val="22"/>
      <w:lang w:val="en-US" w:eastAsia="en-US"/>
    </w:rPr>
  </w:style>
  <w:style w:type="character" w:customStyle="1" w:styleId="afd">
    <w:name w:val="Выделенная цитата Знак"/>
    <w:basedOn w:val="a2"/>
    <w:link w:val="afc"/>
    <w:uiPriority w:val="30"/>
    <w:rsid w:val="008F6E8C"/>
    <w:rPr>
      <w:rFonts w:ascii="Times New Roman" w:eastAsia="Times New Roman" w:hAnsi="Times New Roman"/>
      <w:b/>
      <w:bCs/>
      <w:i/>
      <w:iCs/>
      <w:color w:val="5B9BD5" w:themeColor="accent1"/>
      <w:sz w:val="24"/>
      <w:lang w:val="en-US"/>
    </w:rPr>
  </w:style>
  <w:style w:type="character" w:styleId="afe">
    <w:name w:val="Intense Emphasis"/>
    <w:basedOn w:val="a2"/>
    <w:uiPriority w:val="21"/>
    <w:qFormat/>
    <w:rsid w:val="008F6E8C"/>
    <w:rPr>
      <w:b/>
      <w:bCs/>
      <w:i/>
      <w:iCs/>
      <w:color w:val="5B9BD5" w:themeColor="accent1"/>
    </w:rPr>
  </w:style>
  <w:style w:type="character" w:styleId="aff">
    <w:name w:val="Subtle Reference"/>
    <w:basedOn w:val="a2"/>
    <w:uiPriority w:val="31"/>
    <w:qFormat/>
    <w:rsid w:val="008F6E8C"/>
    <w:rPr>
      <w:smallCaps/>
      <w:color w:val="ED7D31" w:themeColor="accent2"/>
      <w:u w:val="single"/>
    </w:rPr>
  </w:style>
  <w:style w:type="character" w:styleId="aff0">
    <w:name w:val="Intense Reference"/>
    <w:basedOn w:val="a2"/>
    <w:uiPriority w:val="32"/>
    <w:qFormat/>
    <w:rsid w:val="008F6E8C"/>
    <w:rPr>
      <w:b/>
      <w:bCs/>
      <w:smallCaps/>
      <w:color w:val="ED7D31" w:themeColor="accent2"/>
      <w:spacing w:val="5"/>
      <w:u w:val="single"/>
    </w:rPr>
  </w:style>
  <w:style w:type="character" w:styleId="aff1">
    <w:name w:val="Book Title"/>
    <w:basedOn w:val="a2"/>
    <w:uiPriority w:val="33"/>
    <w:qFormat/>
    <w:rsid w:val="008F6E8C"/>
    <w:rPr>
      <w:b/>
      <w:bCs/>
      <w:smallCaps/>
      <w:spacing w:val="5"/>
    </w:rPr>
  </w:style>
  <w:style w:type="paragraph" w:customStyle="1" w:styleId="tkZagolovok2">
    <w:name w:val="_Заголовок Раздел (tkZagolovok2)"/>
    <w:basedOn w:val="a1"/>
    <w:rsid w:val="008F6E8C"/>
    <w:pPr>
      <w:spacing w:before="200" w:after="200" w:line="276" w:lineRule="auto"/>
      <w:ind w:left="1134" w:right="1134"/>
      <w:jc w:val="center"/>
    </w:pPr>
    <w:rPr>
      <w:rFonts w:ascii="Arial" w:hAnsi="Arial" w:cs="Arial"/>
      <w:b/>
      <w:bCs/>
    </w:rPr>
  </w:style>
  <w:style w:type="paragraph" w:customStyle="1" w:styleId="tkTekst">
    <w:name w:val="_Текст обычный (tkTekst)"/>
    <w:basedOn w:val="a1"/>
    <w:rsid w:val="008F6E8C"/>
    <w:pPr>
      <w:spacing w:after="60" w:line="276" w:lineRule="auto"/>
      <w:ind w:firstLine="567"/>
      <w:jc w:val="both"/>
    </w:pPr>
    <w:rPr>
      <w:rFonts w:ascii="Arial" w:hAnsi="Arial" w:cs="Arial"/>
      <w:sz w:val="20"/>
      <w:szCs w:val="20"/>
    </w:rPr>
  </w:style>
  <w:style w:type="paragraph" w:customStyle="1" w:styleId="tkTablica">
    <w:name w:val="_Текст таблицы (tkTablica)"/>
    <w:basedOn w:val="a1"/>
    <w:rsid w:val="008F6E8C"/>
    <w:pPr>
      <w:spacing w:after="60" w:line="276" w:lineRule="auto"/>
    </w:pPr>
    <w:rPr>
      <w:rFonts w:ascii="Arial" w:hAnsi="Arial" w:cs="Arial"/>
      <w:sz w:val="20"/>
      <w:szCs w:val="20"/>
    </w:rPr>
  </w:style>
  <w:style w:type="paragraph" w:styleId="HTML">
    <w:name w:val="HTML Preformatted"/>
    <w:basedOn w:val="a1"/>
    <w:link w:val="HTML0"/>
    <w:uiPriority w:val="99"/>
    <w:unhideWhenUsed/>
    <w:rsid w:val="008F6E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8F6E8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2"/>
    <w:rsid w:val="008F6E8C"/>
  </w:style>
  <w:style w:type="paragraph" w:styleId="aff2">
    <w:name w:val="Body Text Indent"/>
    <w:basedOn w:val="a1"/>
    <w:link w:val="aff3"/>
    <w:uiPriority w:val="99"/>
    <w:unhideWhenUsed/>
    <w:rsid w:val="008F6E8C"/>
    <w:pPr>
      <w:spacing w:after="120"/>
      <w:ind w:left="283"/>
    </w:pPr>
  </w:style>
  <w:style w:type="character" w:customStyle="1" w:styleId="aff3">
    <w:name w:val="Основной текст с отступом Знак"/>
    <w:basedOn w:val="a2"/>
    <w:link w:val="aff2"/>
    <w:uiPriority w:val="99"/>
    <w:rsid w:val="008F6E8C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4"/>
    <w:uiPriority w:val="99"/>
    <w:semiHidden/>
    <w:unhideWhenUsed/>
    <w:rsid w:val="008F6E8C"/>
  </w:style>
  <w:style w:type="character" w:styleId="aff4">
    <w:name w:val="page number"/>
    <w:uiPriority w:val="99"/>
    <w:semiHidden/>
    <w:unhideWhenUsed/>
    <w:rsid w:val="008F6E8C"/>
  </w:style>
  <w:style w:type="numbering" w:customStyle="1" w:styleId="2b">
    <w:name w:val="Нет списка2"/>
    <w:next w:val="a4"/>
    <w:uiPriority w:val="99"/>
    <w:semiHidden/>
    <w:unhideWhenUsed/>
    <w:rsid w:val="008F6E8C"/>
  </w:style>
  <w:style w:type="numbering" w:customStyle="1" w:styleId="37">
    <w:name w:val="Нет списка3"/>
    <w:next w:val="a4"/>
    <w:uiPriority w:val="99"/>
    <w:semiHidden/>
    <w:unhideWhenUsed/>
    <w:rsid w:val="008F6E8C"/>
  </w:style>
  <w:style w:type="paragraph" w:customStyle="1" w:styleId="msonormal0">
    <w:name w:val="msonormal"/>
    <w:basedOn w:val="a1"/>
    <w:rsid w:val="008F6E8C"/>
    <w:pPr>
      <w:spacing w:before="100" w:beforeAutospacing="1" w:after="100" w:afterAutospacing="1"/>
    </w:pPr>
    <w:rPr>
      <w:lang w:val="en-US" w:eastAsia="en-US"/>
    </w:rPr>
  </w:style>
  <w:style w:type="paragraph" w:styleId="aff5">
    <w:name w:val="caption"/>
    <w:basedOn w:val="a1"/>
    <w:next w:val="a1"/>
    <w:uiPriority w:val="35"/>
    <w:semiHidden/>
    <w:unhideWhenUsed/>
    <w:qFormat/>
    <w:rsid w:val="008F6E8C"/>
    <w:pPr>
      <w:spacing w:after="200"/>
    </w:pPr>
    <w:rPr>
      <w:rFonts w:asciiTheme="minorHAnsi" w:eastAsiaTheme="minorEastAsia" w:hAnsiTheme="minorHAnsi" w:cstheme="minorBidi"/>
      <w:b/>
      <w:bCs/>
      <w:color w:val="5B9BD5" w:themeColor="accent1"/>
      <w:sz w:val="18"/>
      <w:szCs w:val="18"/>
    </w:rPr>
  </w:style>
  <w:style w:type="paragraph" w:styleId="aff6">
    <w:name w:val="TOC Heading"/>
    <w:basedOn w:val="1"/>
    <w:next w:val="a1"/>
    <w:uiPriority w:val="39"/>
    <w:semiHidden/>
    <w:unhideWhenUsed/>
    <w:qFormat/>
    <w:rsid w:val="008F6E8C"/>
    <w:pPr>
      <w:spacing w:before="480"/>
      <w:jc w:val="left"/>
      <w:outlineLvl w:val="9"/>
    </w:pPr>
    <w:rPr>
      <w:bCs/>
      <w:sz w:val="28"/>
      <w:szCs w:val="28"/>
      <w:lang w:eastAsia="ru-RU"/>
    </w:rPr>
  </w:style>
  <w:style w:type="paragraph" w:customStyle="1" w:styleId="textreklama1">
    <w:name w:val="text_reklama1"/>
    <w:basedOn w:val="a1"/>
    <w:rsid w:val="008F6E8C"/>
    <w:pPr>
      <w:tabs>
        <w:tab w:val="left" w:pos="0"/>
      </w:tabs>
      <w:autoSpaceDE w:val="0"/>
      <w:autoSpaceDN w:val="0"/>
      <w:adjustRightInd w:val="0"/>
      <w:spacing w:line="180" w:lineRule="atLeast"/>
      <w:ind w:firstLine="170"/>
      <w:jc w:val="both"/>
    </w:pPr>
    <w:rPr>
      <w:rFonts w:ascii="1JanyzakArial" w:hAnsi="1JanyzakArial" w:cs="1JanyzakArial"/>
      <w:color w:val="000000"/>
      <w:sz w:val="17"/>
      <w:szCs w:val="17"/>
    </w:rPr>
  </w:style>
  <w:style w:type="table" w:styleId="aff7">
    <w:name w:val="Table Grid"/>
    <w:basedOn w:val="a3"/>
    <w:uiPriority w:val="59"/>
    <w:rsid w:val="008F6E8C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41">
    <w:name w:val="Нет списка4"/>
    <w:next w:val="a4"/>
    <w:uiPriority w:val="99"/>
    <w:semiHidden/>
    <w:unhideWhenUsed/>
    <w:rsid w:val="008F6E8C"/>
  </w:style>
  <w:style w:type="table" w:customStyle="1" w:styleId="14">
    <w:name w:val="Сетка таблицы1"/>
    <w:basedOn w:val="a3"/>
    <w:next w:val="aff7"/>
    <w:uiPriority w:val="59"/>
    <w:rsid w:val="008F6E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"/>
    <w:next w:val="a4"/>
    <w:uiPriority w:val="99"/>
    <w:semiHidden/>
    <w:unhideWhenUsed/>
    <w:rsid w:val="008F6E8C"/>
  </w:style>
  <w:style w:type="numbering" w:customStyle="1" w:styleId="61">
    <w:name w:val="Нет списка6"/>
    <w:next w:val="a4"/>
    <w:uiPriority w:val="99"/>
    <w:semiHidden/>
    <w:unhideWhenUsed/>
    <w:rsid w:val="008F6E8C"/>
  </w:style>
  <w:style w:type="numbering" w:customStyle="1" w:styleId="71">
    <w:name w:val="Нет списка7"/>
    <w:next w:val="a4"/>
    <w:uiPriority w:val="99"/>
    <w:semiHidden/>
    <w:unhideWhenUsed/>
    <w:rsid w:val="008F6E8C"/>
  </w:style>
  <w:style w:type="numbering" w:customStyle="1" w:styleId="81">
    <w:name w:val="Нет списка8"/>
    <w:next w:val="a4"/>
    <w:uiPriority w:val="99"/>
    <w:semiHidden/>
    <w:unhideWhenUsed/>
    <w:rsid w:val="008F6E8C"/>
  </w:style>
  <w:style w:type="table" w:customStyle="1" w:styleId="2c">
    <w:name w:val="Сетка таблицы2"/>
    <w:basedOn w:val="a3"/>
    <w:next w:val="aff7"/>
    <w:uiPriority w:val="59"/>
    <w:rsid w:val="008F6E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">
    <w:name w:val="Нет списка9"/>
    <w:next w:val="a4"/>
    <w:uiPriority w:val="99"/>
    <w:semiHidden/>
    <w:unhideWhenUsed/>
    <w:rsid w:val="008F6E8C"/>
  </w:style>
  <w:style w:type="table" w:customStyle="1" w:styleId="38">
    <w:name w:val="Сетка таблицы3"/>
    <w:basedOn w:val="a3"/>
    <w:next w:val="aff7"/>
    <w:uiPriority w:val="59"/>
    <w:rsid w:val="008F6E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4"/>
    <w:uiPriority w:val="99"/>
    <w:semiHidden/>
    <w:unhideWhenUsed/>
    <w:rsid w:val="008F6E8C"/>
  </w:style>
  <w:style w:type="table" w:customStyle="1" w:styleId="42">
    <w:name w:val="Сетка таблицы4"/>
    <w:basedOn w:val="a3"/>
    <w:next w:val="aff7"/>
    <w:uiPriority w:val="59"/>
    <w:rsid w:val="008F6E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4"/>
    <w:uiPriority w:val="99"/>
    <w:semiHidden/>
    <w:unhideWhenUsed/>
    <w:rsid w:val="008F6E8C"/>
  </w:style>
  <w:style w:type="table" w:customStyle="1" w:styleId="52">
    <w:name w:val="Сетка таблицы5"/>
    <w:basedOn w:val="a3"/>
    <w:next w:val="aff7"/>
    <w:uiPriority w:val="39"/>
    <w:rsid w:val="008F6E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4"/>
    <w:uiPriority w:val="99"/>
    <w:semiHidden/>
    <w:unhideWhenUsed/>
    <w:rsid w:val="008F6E8C"/>
  </w:style>
  <w:style w:type="table" w:customStyle="1" w:styleId="62">
    <w:name w:val="Сетка таблицы6"/>
    <w:basedOn w:val="a3"/>
    <w:next w:val="aff7"/>
    <w:uiPriority w:val="39"/>
    <w:rsid w:val="008F6E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4"/>
    <w:uiPriority w:val="99"/>
    <w:semiHidden/>
    <w:unhideWhenUsed/>
    <w:rsid w:val="008F6E8C"/>
  </w:style>
  <w:style w:type="table" w:customStyle="1" w:styleId="72">
    <w:name w:val="Сетка таблицы7"/>
    <w:basedOn w:val="a3"/>
    <w:next w:val="aff7"/>
    <w:uiPriority w:val="39"/>
    <w:rsid w:val="008F6E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">
    <w:name w:val="Нет списка15"/>
    <w:next w:val="a4"/>
    <w:uiPriority w:val="99"/>
    <w:semiHidden/>
    <w:unhideWhenUsed/>
    <w:rsid w:val="008F6E8C"/>
  </w:style>
  <w:style w:type="table" w:customStyle="1" w:styleId="82">
    <w:name w:val="Сетка таблицы8"/>
    <w:basedOn w:val="a3"/>
    <w:next w:val="aff7"/>
    <w:uiPriority w:val="39"/>
    <w:rsid w:val="008F6E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Нет списка16"/>
    <w:next w:val="a4"/>
    <w:uiPriority w:val="99"/>
    <w:semiHidden/>
    <w:unhideWhenUsed/>
    <w:rsid w:val="008F6E8C"/>
  </w:style>
  <w:style w:type="table" w:customStyle="1" w:styleId="92">
    <w:name w:val="Сетка таблицы9"/>
    <w:basedOn w:val="a3"/>
    <w:next w:val="aff7"/>
    <w:uiPriority w:val="39"/>
    <w:rsid w:val="008F6E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1"/>
    <w:uiPriority w:val="1"/>
    <w:qFormat/>
    <w:rsid w:val="008F6E8C"/>
    <w:pPr>
      <w:widowControl w:val="0"/>
      <w:autoSpaceDE w:val="0"/>
      <w:autoSpaceDN w:val="0"/>
    </w:pPr>
    <w:rPr>
      <w:sz w:val="22"/>
      <w:szCs w:val="22"/>
      <w:lang w:val="kk-KZ" w:eastAsia="en-US"/>
    </w:rPr>
  </w:style>
  <w:style w:type="character" w:customStyle="1" w:styleId="aff8">
    <w:name w:val="Название Знак"/>
    <w:uiPriority w:val="10"/>
    <w:rsid w:val="008F6E8C"/>
    <w:rPr>
      <w:rFonts w:ascii="Cambria" w:eastAsia="Times New Roman" w:hAnsi="Cambria" w:cs="Times New Roman"/>
      <w:color w:val="323E4F"/>
      <w:spacing w:val="5"/>
      <w:kern w:val="28"/>
      <w:sz w:val="52"/>
      <w:szCs w:val="52"/>
    </w:rPr>
  </w:style>
  <w:style w:type="numbering" w:customStyle="1" w:styleId="17">
    <w:name w:val="Нет списка17"/>
    <w:next w:val="a4"/>
    <w:uiPriority w:val="99"/>
    <w:semiHidden/>
    <w:unhideWhenUsed/>
    <w:rsid w:val="008F6E8C"/>
  </w:style>
  <w:style w:type="table" w:customStyle="1" w:styleId="101">
    <w:name w:val="Сетка таблицы10"/>
    <w:basedOn w:val="a3"/>
    <w:uiPriority w:val="39"/>
    <w:rsid w:val="008F6E8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">
    <w:name w:val="Нет списка18"/>
    <w:next w:val="a4"/>
    <w:uiPriority w:val="99"/>
    <w:semiHidden/>
    <w:unhideWhenUsed/>
    <w:rsid w:val="008F6E8C"/>
  </w:style>
  <w:style w:type="table" w:customStyle="1" w:styleId="111">
    <w:name w:val="Сетка таблицы11"/>
    <w:basedOn w:val="a3"/>
    <w:next w:val="aff7"/>
    <w:uiPriority w:val="39"/>
    <w:rsid w:val="008F6E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3"/>
    <w:next w:val="aff7"/>
    <w:uiPriority w:val="39"/>
    <w:rsid w:val="008F6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3"/>
    <w:next w:val="aff7"/>
    <w:uiPriority w:val="39"/>
    <w:rsid w:val="008F6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"/>
    <w:basedOn w:val="a3"/>
    <w:next w:val="aff7"/>
    <w:uiPriority w:val="39"/>
    <w:rsid w:val="008F6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3"/>
    <w:next w:val="aff7"/>
    <w:uiPriority w:val="39"/>
    <w:rsid w:val="008F6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3"/>
    <w:next w:val="aff7"/>
    <w:uiPriority w:val="39"/>
    <w:rsid w:val="008F6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semiHidden/>
    <w:qFormat/>
    <w:rsid w:val="008F6E8C"/>
    <w:pPr>
      <w:snapToGrid w:val="0"/>
      <w:spacing w:line="256" w:lineRule="auto"/>
    </w:pPr>
    <w:rPr>
      <w:rFonts w:ascii="Arial" w:eastAsia="Arial" w:hAnsi="Arial" w:cs="Arial"/>
      <w:color w:val="000000"/>
      <w:sz w:val="21"/>
      <w:szCs w:val="21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9">
    <w:name w:val="Нет списка19"/>
    <w:next w:val="a4"/>
    <w:uiPriority w:val="99"/>
    <w:semiHidden/>
    <w:unhideWhenUsed/>
    <w:rsid w:val="008F6E8C"/>
  </w:style>
  <w:style w:type="character" w:styleId="aff9">
    <w:name w:val="annotation reference"/>
    <w:basedOn w:val="a2"/>
    <w:uiPriority w:val="99"/>
    <w:semiHidden/>
    <w:unhideWhenUsed/>
    <w:rsid w:val="008F6E8C"/>
    <w:rPr>
      <w:sz w:val="16"/>
      <w:szCs w:val="16"/>
    </w:rPr>
  </w:style>
  <w:style w:type="paragraph" w:styleId="affa">
    <w:name w:val="annotation text"/>
    <w:basedOn w:val="a1"/>
    <w:link w:val="affb"/>
    <w:uiPriority w:val="99"/>
    <w:semiHidden/>
    <w:unhideWhenUsed/>
    <w:rsid w:val="008F6E8C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fb">
    <w:name w:val="Текст примечания Знак"/>
    <w:basedOn w:val="a2"/>
    <w:link w:val="affa"/>
    <w:uiPriority w:val="99"/>
    <w:semiHidden/>
    <w:rsid w:val="008F6E8C"/>
    <w:rPr>
      <w:rFonts w:eastAsiaTheme="minorEastAsia"/>
      <w:sz w:val="20"/>
      <w:szCs w:val="20"/>
      <w:lang w:eastAsia="ru-RU"/>
    </w:rPr>
  </w:style>
  <w:style w:type="paragraph" w:styleId="affc">
    <w:name w:val="annotation subject"/>
    <w:basedOn w:val="affa"/>
    <w:next w:val="affa"/>
    <w:link w:val="affd"/>
    <w:uiPriority w:val="99"/>
    <w:semiHidden/>
    <w:unhideWhenUsed/>
    <w:rsid w:val="008F6E8C"/>
    <w:rPr>
      <w:b/>
      <w:bCs/>
    </w:rPr>
  </w:style>
  <w:style w:type="character" w:customStyle="1" w:styleId="affd">
    <w:name w:val="Тема примечания Знак"/>
    <w:basedOn w:val="affb"/>
    <w:link w:val="affc"/>
    <w:uiPriority w:val="99"/>
    <w:semiHidden/>
    <w:rsid w:val="008F6E8C"/>
    <w:rPr>
      <w:rFonts w:eastAsiaTheme="minorEastAsia"/>
      <w:b/>
      <w:bCs/>
      <w:sz w:val="20"/>
      <w:szCs w:val="20"/>
      <w:lang w:eastAsia="ru-RU"/>
    </w:rPr>
  </w:style>
  <w:style w:type="numbering" w:customStyle="1" w:styleId="200">
    <w:name w:val="Нет списка20"/>
    <w:next w:val="a4"/>
    <w:uiPriority w:val="99"/>
    <w:semiHidden/>
    <w:unhideWhenUsed/>
    <w:rsid w:val="008F6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13</cp:revision>
  <cp:lastPrinted>2026-04-29T10:41:00Z</cp:lastPrinted>
  <dcterms:created xsi:type="dcterms:W3CDTF">2026-04-09T08:24:00Z</dcterms:created>
  <dcterms:modified xsi:type="dcterms:W3CDTF">2026-04-29T10:42:00Z</dcterms:modified>
</cp:coreProperties>
</file>