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67" w:rsidRPr="00BC6EC4" w:rsidRDefault="00DE0067" w:rsidP="00DE0067">
      <w:pPr>
        <w:pStyle w:val="a5"/>
        <w:spacing w:line="18" w:lineRule="atLeast"/>
        <w:ind w:left="5670" w:firstLine="6"/>
        <w:rPr>
          <w:sz w:val="24"/>
          <w:szCs w:val="24"/>
        </w:rPr>
      </w:pPr>
      <w:r w:rsidRPr="00BC6EC4">
        <w:rPr>
          <w:sz w:val="24"/>
          <w:szCs w:val="24"/>
        </w:rPr>
        <w:t xml:space="preserve">Кыргыз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DE0067" w:rsidRPr="00BC6EC4" w:rsidRDefault="00DE0067" w:rsidP="00DE0067">
      <w:pPr>
        <w:pStyle w:val="a5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DE0067" w:rsidRPr="00DE0067" w:rsidRDefault="00DE0067" w:rsidP="00DE0067">
      <w:pPr>
        <w:pStyle w:val="a5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202</w:t>
      </w:r>
      <w:r w:rsidR="00006421">
        <w:rPr>
          <w:sz w:val="24"/>
          <w:szCs w:val="24"/>
          <w:lang w:val="ky-KG"/>
        </w:rPr>
        <w:t>6</w:t>
      </w:r>
      <w:r w:rsidRPr="00BC6EC4">
        <w:rPr>
          <w:sz w:val="24"/>
          <w:szCs w:val="24"/>
        </w:rPr>
        <w:t>-</w:t>
      </w:r>
      <w:proofErr w:type="spellStart"/>
      <w:r w:rsidRPr="00BC6EC4">
        <w:rPr>
          <w:sz w:val="24"/>
          <w:szCs w:val="24"/>
        </w:rPr>
        <w:t>жылдын</w:t>
      </w:r>
      <w:proofErr w:type="spellEnd"/>
      <w:r w:rsidR="003432B0">
        <w:rPr>
          <w:sz w:val="24"/>
          <w:szCs w:val="24"/>
        </w:rPr>
        <w:t xml:space="preserve"> </w:t>
      </w:r>
      <w:r w:rsidR="00FA0A5A">
        <w:rPr>
          <w:sz w:val="24"/>
          <w:szCs w:val="24"/>
          <w:lang w:val="ky-KG"/>
        </w:rPr>
        <w:t>29</w:t>
      </w:r>
      <w:r w:rsidRPr="00BC6EC4">
        <w:rPr>
          <w:sz w:val="24"/>
          <w:szCs w:val="24"/>
        </w:rPr>
        <w:t xml:space="preserve">- </w:t>
      </w:r>
      <w:r w:rsidR="00006421">
        <w:rPr>
          <w:sz w:val="24"/>
          <w:szCs w:val="24"/>
          <w:lang w:val="ky-KG"/>
        </w:rPr>
        <w:t>апрелиндеги</w:t>
      </w:r>
    </w:p>
    <w:p w:rsidR="00DE0067" w:rsidRPr="00417C36" w:rsidRDefault="00DE0067" w:rsidP="00DE0067">
      <w:pPr>
        <w:pStyle w:val="a5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3432B0">
        <w:rPr>
          <w:sz w:val="24"/>
          <w:szCs w:val="24"/>
          <w:lang w:val="ky-KG"/>
        </w:rPr>
        <w:t xml:space="preserve"> </w:t>
      </w:r>
      <w:r w:rsidR="00FA0A5A">
        <w:rPr>
          <w:sz w:val="24"/>
          <w:szCs w:val="24"/>
          <w:lang w:val="ky-KG"/>
        </w:rPr>
        <w:t>58</w:t>
      </w:r>
      <w:bookmarkStart w:id="0" w:name="_GoBack"/>
      <w:bookmarkEnd w:id="0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1</w:t>
      </w:r>
      <w:r w:rsidRPr="00417C36">
        <w:rPr>
          <w:sz w:val="24"/>
          <w:szCs w:val="24"/>
          <w:lang w:val="ky-KG"/>
        </w:rPr>
        <w:t>-тиркемеси</w:t>
      </w:r>
    </w:p>
    <w:p w:rsidR="00DE0067" w:rsidRPr="005061AB" w:rsidRDefault="00DE0067" w:rsidP="00DE0067">
      <w:pPr>
        <w:pStyle w:val="12"/>
        <w:jc w:val="center"/>
        <w:rPr>
          <w:rFonts w:ascii="Times New Roman" w:hAnsi="Times New Roman"/>
          <w:b/>
          <w:sz w:val="24"/>
          <w:szCs w:val="16"/>
          <w:lang w:val="ru-RU"/>
        </w:rPr>
      </w:pPr>
    </w:p>
    <w:p w:rsidR="00FA3BEB" w:rsidRPr="003432B0" w:rsidRDefault="00FA3BEB" w:rsidP="00DE0067">
      <w:pPr>
        <w:pStyle w:val="12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DE0067" w:rsidRPr="00F66975" w:rsidRDefault="00006421" w:rsidP="00F66975">
      <w:pPr>
        <w:pStyle w:val="12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Ош</w:t>
      </w:r>
      <w:r w:rsidR="00DE0067" w:rsidRPr="003432B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E0067" w:rsidRPr="003432B0">
        <w:rPr>
          <w:rFonts w:ascii="Times New Roman" w:hAnsi="Times New Roman"/>
          <w:b/>
          <w:sz w:val="24"/>
          <w:szCs w:val="24"/>
          <w:lang w:val="ru-RU"/>
        </w:rPr>
        <w:t>облусу</w:t>
      </w:r>
      <w:proofErr w:type="spellEnd"/>
      <w:r w:rsidR="00DE0067" w:rsidRPr="003432B0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Ноокат</w:t>
      </w:r>
      <w:proofErr w:type="spellEnd"/>
      <w:r w:rsidR="00DE0067" w:rsidRPr="003432B0">
        <w:rPr>
          <w:rFonts w:ascii="Times New Roman" w:hAnsi="Times New Roman"/>
          <w:b/>
          <w:sz w:val="24"/>
          <w:szCs w:val="24"/>
          <w:lang w:val="ru-RU"/>
        </w:rPr>
        <w:t xml:space="preserve"> району</w:t>
      </w:r>
    </w:p>
    <w:p w:rsidR="00F66975" w:rsidRDefault="00006421" w:rsidP="00F66975">
      <w:pPr>
        <w:pStyle w:val="12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Т.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Зулпуев</w:t>
      </w:r>
      <w:proofErr w:type="spellEnd"/>
      <w:r w:rsidR="00DE0067" w:rsidRPr="003432B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E0067" w:rsidRPr="003432B0">
        <w:rPr>
          <w:rFonts w:ascii="Times New Roman" w:hAnsi="Times New Roman"/>
          <w:b/>
          <w:sz w:val="24"/>
          <w:szCs w:val="24"/>
          <w:lang w:val="ru-RU"/>
        </w:rPr>
        <w:t>айылдык</w:t>
      </w:r>
      <w:proofErr w:type="spellEnd"/>
      <w:r w:rsidR="00DE0067" w:rsidRPr="003432B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DE0067" w:rsidRPr="003432B0">
        <w:rPr>
          <w:rFonts w:ascii="Times New Roman" w:hAnsi="Times New Roman"/>
          <w:b/>
          <w:sz w:val="24"/>
          <w:szCs w:val="24"/>
          <w:lang w:val="ru-RU"/>
        </w:rPr>
        <w:t>кеңеши</w:t>
      </w:r>
      <w:proofErr w:type="spellEnd"/>
    </w:p>
    <w:p w:rsidR="003432B0" w:rsidRPr="005061AB" w:rsidRDefault="003432B0" w:rsidP="00DE0067">
      <w:pPr>
        <w:pStyle w:val="12"/>
        <w:jc w:val="center"/>
        <w:rPr>
          <w:rFonts w:ascii="Times New Roman" w:hAnsi="Times New Roman"/>
          <w:b/>
          <w:sz w:val="32"/>
          <w:szCs w:val="16"/>
          <w:lang w:val="ru-RU"/>
        </w:rPr>
      </w:pPr>
    </w:p>
    <w:p w:rsidR="00006421" w:rsidRPr="006E45A4" w:rsidRDefault="00006421" w:rsidP="00006421">
      <w:pPr>
        <w:tabs>
          <w:tab w:val="left" w:pos="10490"/>
        </w:tabs>
        <w:jc w:val="both"/>
        <w:rPr>
          <w:rFonts w:eastAsia="Calibri"/>
          <w:b/>
          <w:color w:val="000000" w:themeColor="text1"/>
          <w:lang w:val="ky-KG"/>
        </w:rPr>
      </w:pPr>
      <w:r w:rsidRPr="006E45A4">
        <w:rPr>
          <w:rFonts w:eastAsia="Calibri"/>
          <w:b/>
          <w:color w:val="000000" w:themeColor="text1"/>
        </w:rPr>
        <w:t>№</w:t>
      </w:r>
      <w:r w:rsidR="00931668">
        <w:rPr>
          <w:rFonts w:eastAsia="Calibri"/>
          <w:b/>
          <w:color w:val="000000" w:themeColor="text1"/>
          <w:lang w:val="ky-KG"/>
        </w:rPr>
        <w:t xml:space="preserve"> </w:t>
      </w:r>
      <w:r w:rsidRPr="006E45A4">
        <w:rPr>
          <w:rFonts w:eastAsia="Calibri"/>
          <w:b/>
          <w:color w:val="000000" w:themeColor="text1"/>
          <w:lang w:val="ky-KG"/>
        </w:rPr>
        <w:t xml:space="preserve">5384 </w:t>
      </w:r>
      <w:r w:rsidR="00931668">
        <w:rPr>
          <w:rFonts w:eastAsia="Calibri"/>
          <w:b/>
          <w:color w:val="000000" w:themeColor="text1"/>
          <w:lang w:val="ky-KG"/>
        </w:rPr>
        <w:t>“</w:t>
      </w:r>
      <w:r w:rsidRPr="006E45A4">
        <w:rPr>
          <w:rFonts w:eastAsia="Calibri"/>
          <w:b/>
          <w:color w:val="000000" w:themeColor="text1"/>
          <w:lang w:val="ky-KG"/>
        </w:rPr>
        <w:t>Атамерек</w:t>
      </w:r>
      <w:r w:rsidR="00931668">
        <w:rPr>
          <w:rFonts w:eastAsia="Calibri"/>
          <w:b/>
          <w:color w:val="000000" w:themeColor="text1"/>
          <w:lang w:val="ky-KG"/>
        </w:rPr>
        <w:t>”</w:t>
      </w:r>
      <w:r w:rsidRPr="006E45A4">
        <w:rPr>
          <w:rFonts w:eastAsia="Calibri"/>
          <w:b/>
          <w:color w:val="000000" w:themeColor="text1"/>
          <w:lang w:val="ky-KG"/>
        </w:rPr>
        <w:t xml:space="preserve"> шайлоо участкасынын схемасы жана </w:t>
      </w:r>
      <w:r>
        <w:rPr>
          <w:rFonts w:eastAsia="Calibri"/>
          <w:b/>
          <w:color w:val="000000" w:themeColor="text1"/>
          <w:lang w:val="ky-KG"/>
        </w:rPr>
        <w:t>чек</w:t>
      </w:r>
      <w:r w:rsidRPr="006E45A4">
        <w:rPr>
          <w:rFonts w:eastAsia="Calibri"/>
          <w:b/>
          <w:color w:val="000000" w:themeColor="text1"/>
          <w:lang w:val="ky-KG"/>
        </w:rPr>
        <w:t xml:space="preserve"> арасы</w:t>
      </w:r>
    </w:p>
    <w:p w:rsidR="00006421" w:rsidRPr="006E45A4" w:rsidRDefault="00006421" w:rsidP="00006421">
      <w:pPr>
        <w:tabs>
          <w:tab w:val="left" w:pos="10490"/>
        </w:tabs>
        <w:jc w:val="both"/>
        <w:rPr>
          <w:bCs/>
          <w:color w:val="000000" w:themeColor="text1"/>
          <w:lang w:val="ky-KG"/>
        </w:rPr>
      </w:pPr>
      <w:r w:rsidRPr="006E45A4">
        <w:rPr>
          <w:rFonts w:eastAsia="Calibri"/>
          <w:b/>
          <w:color w:val="000000" w:themeColor="text1"/>
          <w:lang w:val="ky-KG"/>
        </w:rPr>
        <w:t>Дареги:</w:t>
      </w:r>
      <w:r w:rsidRPr="006E45A4">
        <w:rPr>
          <w:rFonts w:eastAsia="Calibri"/>
          <w:b/>
          <w:bCs/>
          <w:color w:val="000000" w:themeColor="text1"/>
          <w:lang w:val="ky-KG"/>
        </w:rPr>
        <w:t xml:space="preserve"> </w:t>
      </w:r>
      <w:r w:rsidRPr="006E45A4">
        <w:rPr>
          <w:bCs/>
          <w:color w:val="000000" w:themeColor="text1"/>
          <w:lang w:val="ky-KG"/>
        </w:rPr>
        <w:t xml:space="preserve">Рысбаев  Козубай ажы  </w:t>
      </w:r>
      <w:r>
        <w:rPr>
          <w:bCs/>
          <w:color w:val="000000" w:themeColor="text1"/>
          <w:lang w:val="ky-KG"/>
        </w:rPr>
        <w:t>көчөсү</w:t>
      </w:r>
      <w:r w:rsidRPr="006E45A4">
        <w:rPr>
          <w:bCs/>
          <w:color w:val="000000" w:themeColor="text1"/>
          <w:lang w:val="ky-KG"/>
        </w:rPr>
        <w:t xml:space="preserve"> </w:t>
      </w:r>
      <w:r>
        <w:rPr>
          <w:bCs/>
          <w:color w:val="000000" w:themeColor="text1"/>
          <w:lang w:val="ky-KG"/>
        </w:rPr>
        <w:t xml:space="preserve">, </w:t>
      </w:r>
      <w:r w:rsidRPr="006E45A4">
        <w:rPr>
          <w:bCs/>
          <w:color w:val="000000" w:themeColor="text1"/>
          <w:lang w:val="ky-KG"/>
        </w:rPr>
        <w:t>Б</w:t>
      </w:r>
      <w:r w:rsidR="0045452C">
        <w:rPr>
          <w:bCs/>
          <w:color w:val="000000" w:themeColor="text1"/>
          <w:lang w:val="ky-KG"/>
        </w:rPr>
        <w:t>.</w:t>
      </w:r>
      <w:r>
        <w:rPr>
          <w:bCs/>
          <w:color w:val="000000" w:themeColor="text1"/>
          <w:lang w:val="ky-KG"/>
        </w:rPr>
        <w:t xml:space="preserve"> </w:t>
      </w:r>
      <w:r w:rsidRPr="006E45A4">
        <w:rPr>
          <w:bCs/>
          <w:color w:val="000000" w:themeColor="text1"/>
          <w:lang w:val="ky-KG"/>
        </w:rPr>
        <w:t xml:space="preserve"> Атишов  орто мектеби </w:t>
      </w:r>
    </w:p>
    <w:p w:rsidR="00006421" w:rsidRPr="00D93416" w:rsidRDefault="004D2FE5" w:rsidP="00006421">
      <w:pPr>
        <w:tabs>
          <w:tab w:val="left" w:pos="10490"/>
        </w:tabs>
        <w:jc w:val="both"/>
        <w:rPr>
          <w:rFonts w:eastAsia="Calibri"/>
          <w:color w:val="000000" w:themeColor="text1"/>
          <w:lang w:val="ky-KG"/>
        </w:rPr>
      </w:pPr>
      <w:r>
        <w:rPr>
          <w:rFonts w:eastAsia="Calibri"/>
          <w:b/>
          <w:color w:val="000000" w:themeColor="text1"/>
          <w:lang w:val="ky-KG"/>
        </w:rPr>
        <w:t>Ч</w:t>
      </w:r>
      <w:r w:rsidR="00006421">
        <w:rPr>
          <w:rFonts w:eastAsia="Calibri"/>
          <w:b/>
          <w:color w:val="000000" w:themeColor="text1"/>
          <w:lang w:val="ky-KG"/>
        </w:rPr>
        <w:t>ек</w:t>
      </w:r>
      <w:r w:rsidR="00006421" w:rsidRPr="006E45A4">
        <w:rPr>
          <w:rFonts w:eastAsia="Calibri"/>
          <w:b/>
          <w:color w:val="000000" w:themeColor="text1"/>
          <w:lang w:val="ky-KG"/>
        </w:rPr>
        <w:t xml:space="preserve"> арасы</w:t>
      </w:r>
      <w:r w:rsidR="00006421" w:rsidRPr="006E45A4">
        <w:rPr>
          <w:rFonts w:eastAsia="Calibri"/>
          <w:color w:val="000000" w:themeColor="text1"/>
          <w:lang w:val="ky-KG"/>
        </w:rPr>
        <w:t>: Э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006421" w:rsidRPr="006E45A4">
        <w:rPr>
          <w:rFonts w:eastAsia="Calibri"/>
          <w:color w:val="000000" w:themeColor="text1"/>
          <w:lang w:val="ky-KG"/>
        </w:rPr>
        <w:t xml:space="preserve"> Нуранов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D93416">
        <w:rPr>
          <w:rFonts w:eastAsia="Calibri"/>
          <w:color w:val="000000" w:themeColor="text1"/>
          <w:lang w:val="ky-KG"/>
        </w:rPr>
        <w:t>Э.</w:t>
      </w:r>
      <w:r w:rsidR="00006421">
        <w:rPr>
          <w:rFonts w:eastAsia="Calibri"/>
          <w:color w:val="000000" w:themeColor="text1"/>
          <w:lang w:val="ky-KG"/>
        </w:rPr>
        <w:t xml:space="preserve"> </w:t>
      </w:r>
      <w:r w:rsidR="00006421" w:rsidRPr="006E45A4">
        <w:rPr>
          <w:rFonts w:eastAsia="Calibri"/>
          <w:color w:val="000000" w:themeColor="text1"/>
          <w:lang w:val="ky-KG"/>
        </w:rPr>
        <w:t xml:space="preserve"> Ботоев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006421" w:rsidRPr="006E45A4">
        <w:rPr>
          <w:rFonts w:eastAsia="Calibri"/>
          <w:color w:val="000000" w:themeColor="text1"/>
          <w:lang w:val="ky-KG"/>
        </w:rPr>
        <w:t>Рысбаев К</w:t>
      </w:r>
      <w:r w:rsidR="00D93416">
        <w:rPr>
          <w:rFonts w:eastAsia="Calibri"/>
          <w:color w:val="000000" w:themeColor="text1"/>
          <w:lang w:val="ky-KG"/>
        </w:rPr>
        <w:t>озубай ажы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006421" w:rsidRPr="006E45A4">
        <w:rPr>
          <w:rFonts w:eastAsia="Calibri"/>
          <w:color w:val="000000" w:themeColor="text1"/>
          <w:lang w:val="ky-KG"/>
        </w:rPr>
        <w:t>Б</w:t>
      </w:r>
      <w:r w:rsidR="00D93416">
        <w:rPr>
          <w:rFonts w:eastAsia="Calibri"/>
          <w:color w:val="000000" w:themeColor="text1"/>
          <w:lang w:val="ky-KG"/>
        </w:rPr>
        <w:t>.</w:t>
      </w:r>
      <w:r w:rsidR="00006421">
        <w:rPr>
          <w:rFonts w:eastAsia="Calibri"/>
          <w:color w:val="000000" w:themeColor="text1"/>
          <w:lang w:val="ky-KG"/>
        </w:rPr>
        <w:t xml:space="preserve"> </w:t>
      </w:r>
      <w:r w:rsidR="00006421" w:rsidRPr="006E45A4">
        <w:rPr>
          <w:rFonts w:eastAsia="Calibri"/>
          <w:color w:val="000000" w:themeColor="text1"/>
          <w:lang w:val="ky-KG"/>
        </w:rPr>
        <w:t xml:space="preserve"> Байымбетов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D93416">
        <w:rPr>
          <w:rFonts w:eastAsia="Calibri"/>
          <w:color w:val="000000" w:themeColor="text1"/>
          <w:lang w:val="ky-KG"/>
        </w:rPr>
        <w:t xml:space="preserve">                                </w:t>
      </w:r>
      <w:r w:rsidR="00006421" w:rsidRPr="006E45A4">
        <w:rPr>
          <w:rFonts w:eastAsia="Calibri"/>
          <w:color w:val="000000" w:themeColor="text1"/>
          <w:lang w:val="ky-KG"/>
        </w:rPr>
        <w:t>Кут-Ордо</w:t>
      </w:r>
      <w:r w:rsidR="00D93416">
        <w:rPr>
          <w:rFonts w:eastAsia="Calibri"/>
          <w:color w:val="000000" w:themeColor="text1"/>
          <w:lang w:val="ky-KG"/>
        </w:rPr>
        <w:t xml:space="preserve"> - </w:t>
      </w:r>
      <w:r w:rsidR="00006421" w:rsidRPr="006E45A4">
        <w:rPr>
          <w:rFonts w:eastAsia="Calibri"/>
          <w:color w:val="000000" w:themeColor="text1"/>
          <w:lang w:val="ky-KG"/>
        </w:rPr>
        <w:t>1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006421" w:rsidRPr="006E45A4">
        <w:rPr>
          <w:rFonts w:eastAsia="Calibri"/>
          <w:color w:val="000000" w:themeColor="text1"/>
          <w:lang w:val="ky-KG"/>
        </w:rPr>
        <w:t xml:space="preserve"> 2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006421" w:rsidRPr="006E45A4">
        <w:rPr>
          <w:rFonts w:eastAsia="Calibri"/>
          <w:color w:val="000000" w:themeColor="text1"/>
          <w:lang w:val="ky-KG"/>
        </w:rPr>
        <w:t xml:space="preserve"> 3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006421" w:rsidRPr="006E45A4">
        <w:rPr>
          <w:rFonts w:eastAsia="Calibri"/>
          <w:color w:val="000000" w:themeColor="text1"/>
          <w:lang w:val="ky-KG"/>
        </w:rPr>
        <w:t xml:space="preserve"> 4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006421" w:rsidRPr="006E45A4">
        <w:rPr>
          <w:rFonts w:eastAsia="Calibri"/>
          <w:color w:val="000000" w:themeColor="text1"/>
          <w:lang w:val="ky-KG"/>
        </w:rPr>
        <w:t xml:space="preserve"> 5</w:t>
      </w:r>
      <w:r w:rsidR="00006421">
        <w:rPr>
          <w:rFonts w:eastAsia="Calibri"/>
          <w:color w:val="000000" w:themeColor="text1"/>
          <w:lang w:val="ky-KG"/>
        </w:rPr>
        <w:t xml:space="preserve">, </w:t>
      </w:r>
      <w:r w:rsidR="00006421" w:rsidRPr="006E45A4">
        <w:rPr>
          <w:rFonts w:eastAsia="Calibri"/>
          <w:color w:val="000000" w:themeColor="text1"/>
          <w:lang w:val="ky-KG"/>
        </w:rPr>
        <w:t xml:space="preserve"> 6</w:t>
      </w:r>
      <w:r w:rsidR="00006421">
        <w:rPr>
          <w:rFonts w:eastAsia="Calibri"/>
          <w:color w:val="000000" w:themeColor="text1"/>
          <w:lang w:val="ky-KG"/>
        </w:rPr>
        <w:t>,</w:t>
      </w:r>
      <w:r w:rsidR="00D93416">
        <w:rPr>
          <w:rFonts w:eastAsia="Calibri"/>
          <w:color w:val="000000" w:themeColor="text1"/>
          <w:lang w:val="ky-KG"/>
        </w:rPr>
        <w:t xml:space="preserve"> </w:t>
      </w:r>
      <w:r w:rsidR="00D93416" w:rsidRPr="00D93416">
        <w:rPr>
          <w:rFonts w:eastAsia="Calibri"/>
          <w:color w:val="000000" w:themeColor="text1"/>
          <w:lang w:val="ky-KG"/>
        </w:rPr>
        <w:t>К</w:t>
      </w:r>
      <w:r w:rsidR="00D93416">
        <w:rPr>
          <w:rFonts w:eastAsia="Calibri"/>
          <w:color w:val="000000" w:themeColor="text1"/>
          <w:lang w:val="ky-KG"/>
        </w:rPr>
        <w:t xml:space="preserve">. </w:t>
      </w:r>
      <w:r w:rsidR="00D93416" w:rsidRPr="00D93416">
        <w:rPr>
          <w:rFonts w:eastAsia="Calibri"/>
          <w:color w:val="000000" w:themeColor="text1"/>
          <w:lang w:val="ky-KG"/>
        </w:rPr>
        <w:t>Турдубаев</w:t>
      </w:r>
      <w:r w:rsidR="00D93416">
        <w:rPr>
          <w:rFonts w:eastAsia="Calibri"/>
          <w:color w:val="000000" w:themeColor="text1"/>
          <w:lang w:val="ky-KG"/>
        </w:rPr>
        <w:t>,</w:t>
      </w:r>
      <w:r w:rsidR="000E0E10">
        <w:rPr>
          <w:rFonts w:eastAsia="Calibri"/>
          <w:color w:val="000000" w:themeColor="text1"/>
          <w:lang w:val="ky-KG"/>
        </w:rPr>
        <w:t xml:space="preserve"> Ош, </w:t>
      </w:r>
      <w:r w:rsidR="00D93416">
        <w:rPr>
          <w:rFonts w:eastAsia="Calibri"/>
          <w:color w:val="000000" w:themeColor="text1"/>
          <w:lang w:val="ky-KG"/>
        </w:rPr>
        <w:t xml:space="preserve"> </w:t>
      </w:r>
      <w:r w:rsidR="00D93416" w:rsidRPr="006E45A4">
        <w:rPr>
          <w:rFonts w:eastAsia="Calibri"/>
          <w:color w:val="000000" w:themeColor="text1"/>
          <w:lang w:val="ky-KG"/>
        </w:rPr>
        <w:t>С</w:t>
      </w:r>
      <w:r w:rsidR="00D93416">
        <w:rPr>
          <w:rFonts w:eastAsia="Calibri"/>
          <w:color w:val="000000" w:themeColor="text1"/>
          <w:lang w:val="ky-KG"/>
        </w:rPr>
        <w:t xml:space="preserve">. </w:t>
      </w:r>
      <w:r w:rsidR="00D93416" w:rsidRPr="006E45A4">
        <w:rPr>
          <w:rFonts w:eastAsia="Calibri"/>
          <w:color w:val="000000" w:themeColor="text1"/>
          <w:lang w:val="ky-KG"/>
        </w:rPr>
        <w:t>Матанов</w:t>
      </w:r>
      <w:r w:rsidR="00D93416">
        <w:rPr>
          <w:rFonts w:eastAsia="Calibri"/>
          <w:color w:val="000000" w:themeColor="text1"/>
          <w:lang w:val="ky-KG"/>
        </w:rPr>
        <w:t xml:space="preserve">, </w:t>
      </w:r>
      <w:r w:rsidR="00D93416" w:rsidRPr="006E45A4">
        <w:rPr>
          <w:rFonts w:eastAsia="Calibri"/>
          <w:color w:val="000000" w:themeColor="text1"/>
          <w:lang w:val="ky-KG"/>
        </w:rPr>
        <w:t>Таш-Короо</w:t>
      </w:r>
      <w:r w:rsidR="00D93416">
        <w:rPr>
          <w:rFonts w:eastAsia="Calibri"/>
          <w:color w:val="000000" w:themeColor="text1"/>
          <w:lang w:val="ky-KG"/>
        </w:rPr>
        <w:t xml:space="preserve">, </w:t>
      </w:r>
      <w:r w:rsidR="00D93416" w:rsidRPr="006E45A4">
        <w:rPr>
          <w:rFonts w:eastAsia="Calibri"/>
          <w:color w:val="000000" w:themeColor="text1"/>
          <w:lang w:val="ky-KG"/>
        </w:rPr>
        <w:t xml:space="preserve"> </w:t>
      </w:r>
      <w:r w:rsidR="00D93416" w:rsidRPr="00D93416">
        <w:rPr>
          <w:rFonts w:eastAsia="Calibri"/>
          <w:color w:val="000000" w:themeColor="text1"/>
          <w:lang w:val="ky-KG"/>
        </w:rPr>
        <w:t>Ы</w:t>
      </w:r>
      <w:r w:rsidR="00D93416">
        <w:rPr>
          <w:rFonts w:eastAsia="Calibri"/>
          <w:color w:val="000000" w:themeColor="text1"/>
          <w:lang w:val="ky-KG"/>
        </w:rPr>
        <w:t>.</w:t>
      </w:r>
      <w:r w:rsidR="00D93416" w:rsidRPr="00D93416">
        <w:rPr>
          <w:rFonts w:eastAsia="Calibri"/>
          <w:color w:val="000000" w:themeColor="text1"/>
          <w:lang w:val="ky-KG"/>
        </w:rPr>
        <w:t xml:space="preserve"> Рысбаев</w:t>
      </w:r>
      <w:r w:rsidR="00D93416">
        <w:rPr>
          <w:rFonts w:eastAsia="Calibri"/>
          <w:color w:val="000000" w:themeColor="text1"/>
          <w:lang w:val="ky-KG"/>
        </w:rPr>
        <w:t xml:space="preserve">, Ж. </w:t>
      </w:r>
      <w:r w:rsidR="00D93416" w:rsidRPr="00D93416">
        <w:rPr>
          <w:rFonts w:eastAsia="Calibri"/>
          <w:color w:val="000000" w:themeColor="text1"/>
          <w:lang w:val="ky-KG"/>
        </w:rPr>
        <w:t>Исмаилов</w:t>
      </w:r>
      <w:r w:rsidR="00D93416">
        <w:rPr>
          <w:rFonts w:eastAsia="Calibri"/>
          <w:color w:val="000000" w:themeColor="text1"/>
          <w:lang w:val="ky-KG"/>
        </w:rPr>
        <w:t xml:space="preserve">, М. </w:t>
      </w:r>
      <w:r w:rsidR="00D93416" w:rsidRPr="00D93416">
        <w:rPr>
          <w:rFonts w:eastAsia="Calibri"/>
          <w:color w:val="000000" w:themeColor="text1"/>
          <w:lang w:val="ky-KG"/>
        </w:rPr>
        <w:t>Алмаматов</w:t>
      </w:r>
      <w:r w:rsidR="00D93416">
        <w:rPr>
          <w:rFonts w:eastAsia="Calibri"/>
          <w:color w:val="000000" w:themeColor="text1"/>
          <w:lang w:val="ky-KG"/>
        </w:rPr>
        <w:t xml:space="preserve">, Н. </w:t>
      </w:r>
      <w:r w:rsidR="00D93416" w:rsidRPr="00D93416">
        <w:rPr>
          <w:rFonts w:eastAsia="Calibri"/>
          <w:color w:val="000000" w:themeColor="text1"/>
          <w:lang w:val="ky-KG"/>
        </w:rPr>
        <w:t>Айдиев</w:t>
      </w:r>
    </w:p>
    <w:p w:rsidR="003432B0" w:rsidRDefault="00006421" w:rsidP="00006421">
      <w:pPr>
        <w:jc w:val="both"/>
        <w:rPr>
          <w:rFonts w:eastAsia="Calibri"/>
          <w:color w:val="000000" w:themeColor="text1"/>
          <w:lang w:val="ky-KG"/>
        </w:rPr>
      </w:pPr>
      <w:r w:rsidRPr="006E45A4">
        <w:rPr>
          <w:rFonts w:eastAsia="Calibri"/>
          <w:b/>
          <w:color w:val="000000" w:themeColor="text1"/>
          <w:lang w:val="ky-KG"/>
        </w:rPr>
        <w:t>Шайлоочунун саны</w:t>
      </w:r>
      <w:r w:rsidRPr="006E45A4">
        <w:rPr>
          <w:rFonts w:eastAsia="Calibri"/>
          <w:color w:val="000000" w:themeColor="text1"/>
          <w:lang w:val="ky-KG"/>
        </w:rPr>
        <w:t xml:space="preserve">: </w:t>
      </w:r>
      <w:r w:rsidR="004D2FE5">
        <w:rPr>
          <w:rFonts w:eastAsia="Calibri"/>
          <w:color w:val="000000" w:themeColor="text1"/>
          <w:lang w:val="ky-KG"/>
        </w:rPr>
        <w:t>18</w:t>
      </w:r>
      <w:r w:rsidR="00BA3F7B">
        <w:rPr>
          <w:rFonts w:eastAsia="Calibri"/>
          <w:color w:val="000000" w:themeColor="text1"/>
          <w:lang w:val="ky-KG"/>
        </w:rPr>
        <w:t>18</w:t>
      </w:r>
    </w:p>
    <w:p w:rsidR="00006421" w:rsidRDefault="00006421" w:rsidP="00006421">
      <w:pPr>
        <w:jc w:val="both"/>
        <w:rPr>
          <w:lang w:val="ky-KG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5103"/>
      </w:tblGrid>
      <w:tr w:rsidR="0098511A" w:rsidRPr="00FA0A5A" w:rsidTr="00614CF7">
        <w:tc>
          <w:tcPr>
            <w:tcW w:w="851" w:type="dxa"/>
            <w:shd w:val="clear" w:color="auto" w:fill="auto"/>
          </w:tcPr>
          <w:p w:rsidR="0098511A" w:rsidRPr="006E45A4" w:rsidRDefault="0098511A" w:rsidP="00F67E16">
            <w:pPr>
              <w:tabs>
                <w:tab w:val="left" w:pos="10490"/>
              </w:tabs>
              <w:jc w:val="center"/>
              <w:rPr>
                <w:rFonts w:eastAsia="Calibri"/>
                <w:b/>
                <w:color w:val="000000" w:themeColor="text1"/>
                <w:lang w:val="ky-KG"/>
              </w:rPr>
            </w:pP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УШК№</w:t>
            </w:r>
          </w:p>
        </w:tc>
        <w:tc>
          <w:tcPr>
            <w:tcW w:w="1276" w:type="dxa"/>
            <w:shd w:val="clear" w:color="auto" w:fill="auto"/>
          </w:tcPr>
          <w:p w:rsidR="0098511A" w:rsidRPr="006E45A4" w:rsidRDefault="0098511A" w:rsidP="00F67E16">
            <w:pPr>
              <w:tabs>
                <w:tab w:val="left" w:pos="10490"/>
              </w:tabs>
              <w:rPr>
                <w:rFonts w:eastAsia="Calibri"/>
                <w:b/>
                <w:color w:val="000000" w:themeColor="text1"/>
                <w:lang w:val="ky-KG"/>
              </w:rPr>
            </w:pP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Көчөнүн №</w:t>
            </w:r>
          </w:p>
        </w:tc>
        <w:tc>
          <w:tcPr>
            <w:tcW w:w="1842" w:type="dxa"/>
            <w:shd w:val="clear" w:color="auto" w:fill="auto"/>
          </w:tcPr>
          <w:p w:rsidR="0098511A" w:rsidRPr="006E45A4" w:rsidRDefault="0098511A" w:rsidP="00F67E16">
            <w:pPr>
              <w:tabs>
                <w:tab w:val="left" w:pos="10490"/>
              </w:tabs>
              <w:rPr>
                <w:rFonts w:eastAsia="Calibri"/>
                <w:b/>
                <w:color w:val="000000" w:themeColor="text1"/>
                <w:lang w:val="ky-KG"/>
              </w:rPr>
            </w:pP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 xml:space="preserve">Көчөнүн аталышы </w:t>
            </w:r>
          </w:p>
        </w:tc>
        <w:tc>
          <w:tcPr>
            <w:tcW w:w="5103" w:type="dxa"/>
            <w:shd w:val="clear" w:color="auto" w:fill="auto"/>
          </w:tcPr>
          <w:p w:rsidR="0098511A" w:rsidRPr="006E45A4" w:rsidRDefault="0098511A" w:rsidP="00F67E16">
            <w:pPr>
              <w:tabs>
                <w:tab w:val="left" w:pos="10490"/>
              </w:tabs>
              <w:rPr>
                <w:rFonts w:eastAsia="Calibri"/>
                <w:b/>
                <w:color w:val="000000" w:themeColor="text1"/>
                <w:lang w:val="ky-KG"/>
              </w:rPr>
            </w:pP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Кыймылсыз</w:t>
            </w:r>
            <w:r w:rsidR="000124F2">
              <w:rPr>
                <w:rFonts w:eastAsia="Calibri"/>
                <w:b/>
                <w:color w:val="000000" w:themeColor="text1"/>
                <w:lang w:val="ky-KG"/>
              </w:rPr>
              <w:t xml:space="preserve"> </w:t>
            </w: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мүлк объекттеринин тизмеси</w:t>
            </w:r>
            <w:r>
              <w:rPr>
                <w:rFonts w:eastAsia="Calibri"/>
                <w:b/>
                <w:color w:val="000000" w:themeColor="text1"/>
                <w:lang w:val="ky-KG"/>
              </w:rPr>
              <w:t xml:space="preserve">, </w:t>
            </w: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үйлөрдүн №</w:t>
            </w:r>
            <w:r w:rsidR="007B14BA">
              <w:rPr>
                <w:rFonts w:eastAsia="Calibri"/>
                <w:b/>
                <w:color w:val="000000" w:themeColor="text1"/>
                <w:lang w:val="ky-KG"/>
              </w:rPr>
              <w:t xml:space="preserve"> </w:t>
            </w: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зарыл болгондо  батирлердин</w:t>
            </w:r>
            <w:r>
              <w:rPr>
                <w:rFonts w:eastAsia="Calibri"/>
                <w:b/>
                <w:color w:val="000000" w:themeColor="text1"/>
                <w:lang w:val="ky-KG"/>
              </w:rPr>
              <w:t xml:space="preserve">, </w:t>
            </w: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үйлөрдүн корпустарын көрсөтүү</w:t>
            </w:r>
            <w:r>
              <w:rPr>
                <w:rFonts w:eastAsia="Calibri"/>
                <w:b/>
                <w:color w:val="000000" w:themeColor="text1"/>
                <w:lang w:val="ky-KG"/>
              </w:rPr>
              <w:t xml:space="preserve">, </w:t>
            </w: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мисалы:</w:t>
            </w:r>
            <w:r>
              <w:rPr>
                <w:rFonts w:eastAsia="Calibri"/>
                <w:b/>
                <w:color w:val="000000" w:themeColor="text1"/>
                <w:lang w:val="ky-KG"/>
              </w:rPr>
              <w:t xml:space="preserve"> </w:t>
            </w: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>1а</w:t>
            </w:r>
            <w:r>
              <w:rPr>
                <w:rFonts w:eastAsia="Calibri"/>
                <w:b/>
                <w:color w:val="000000" w:themeColor="text1"/>
                <w:lang w:val="ky-KG"/>
              </w:rPr>
              <w:t xml:space="preserve">, </w:t>
            </w:r>
            <w:r w:rsidRPr="006E45A4">
              <w:rPr>
                <w:rFonts w:eastAsia="Calibri"/>
                <w:b/>
                <w:color w:val="000000" w:themeColor="text1"/>
                <w:lang w:val="ky-KG"/>
              </w:rPr>
              <w:t xml:space="preserve"> 1б</w:t>
            </w:r>
            <w:r>
              <w:rPr>
                <w:rFonts w:eastAsia="Calibri"/>
                <w:b/>
                <w:color w:val="000000" w:themeColor="text1"/>
                <w:lang w:val="ky-KG"/>
              </w:rPr>
              <w:t xml:space="preserve">, </w:t>
            </w:r>
          </w:p>
        </w:tc>
      </w:tr>
      <w:tr w:rsidR="00931AFE" w:rsidRPr="006E45A4" w:rsidTr="00614CF7">
        <w:trPr>
          <w:trHeight w:val="1267"/>
        </w:trPr>
        <w:tc>
          <w:tcPr>
            <w:tcW w:w="851" w:type="dxa"/>
            <w:vMerge w:val="restart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5384</w:t>
            </w:r>
          </w:p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8C0AF4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 xml:space="preserve">Э. 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Нуранов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  <w:lang w:val="ky-KG"/>
              </w:rPr>
              <w:t xml:space="preserve">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="00931AFE"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273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297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272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8C0AF4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 xml:space="preserve">Э. </w:t>
            </w:r>
            <w:proofErr w:type="spellStart"/>
            <w:proofErr w:type="gramStart"/>
            <w:r w:rsidR="00931AFE" w:rsidRPr="006E45A4">
              <w:rPr>
                <w:rFonts w:eastAsia="Calibri"/>
                <w:color w:val="000000" w:themeColor="text1"/>
              </w:rPr>
              <w:t>Ботоев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 xml:space="preserve"> </w:t>
            </w:r>
            <w:r w:rsidR="00931AFE">
              <w:rPr>
                <w:rFonts w:eastAsia="Calibri"/>
                <w:color w:val="000000" w:themeColor="text1"/>
                <w:lang w:val="ky-KG"/>
              </w:rPr>
              <w:t xml:space="preserve"> </w:t>
            </w:r>
            <w:proofErr w:type="spellStart"/>
            <w:r w:rsidR="00931AFE">
              <w:rPr>
                <w:rFonts w:eastAsia="Calibri"/>
                <w:color w:val="000000" w:themeColor="text1"/>
              </w:rPr>
              <w:t>көчөсү</w:t>
            </w:r>
            <w:proofErr w:type="spellEnd"/>
            <w:proofErr w:type="gramEnd"/>
            <w:r w:rsidR="00931AFE"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181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253а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267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уп:176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178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234а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258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266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proofErr w:type="spellStart"/>
            <w:r w:rsidRPr="006E45A4">
              <w:rPr>
                <w:rFonts w:eastAsia="Calibri"/>
                <w:color w:val="000000" w:themeColor="text1"/>
              </w:rPr>
              <w:t>Рысбаев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Козубай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r w:rsidR="00D93416">
              <w:rPr>
                <w:rFonts w:eastAsia="Calibri"/>
                <w:color w:val="000000" w:themeColor="text1"/>
                <w:lang w:val="ky-KG"/>
              </w:rPr>
              <w:t>а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жы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0124F2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proofErr w:type="spellStart"/>
            <w:r w:rsidRPr="006E45A4">
              <w:rPr>
                <w:rFonts w:eastAsia="Calibri"/>
                <w:color w:val="000000" w:themeColor="text1"/>
              </w:rPr>
              <w:t>Ирети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менен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1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2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3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4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5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6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7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8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9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10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11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12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13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14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15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16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17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18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19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20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21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55а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57а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65а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91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8б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82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>Б</w:t>
            </w:r>
            <w:r>
              <w:rPr>
                <w:rFonts w:eastAsia="Calibri"/>
                <w:color w:val="000000" w:themeColor="text1"/>
                <w:lang w:val="ky-KG"/>
              </w:rPr>
              <w:t>.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Байымбетов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4345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103а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121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106а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122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 xml:space="preserve">Кут Ордо-1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17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27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29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43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36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42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44а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 xml:space="preserve">Кут Ордо-2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13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15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</w:p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 xml:space="preserve">Кут Ордо-3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4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20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 xml:space="preserve">Кут Ордо-4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10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 xml:space="preserve">Кут Ордо-5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14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22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 xml:space="preserve">Кут Ордо-6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20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>К</w:t>
            </w:r>
            <w:r w:rsidR="008C0AF4">
              <w:rPr>
                <w:rFonts w:eastAsia="Calibri"/>
                <w:color w:val="000000" w:themeColor="text1"/>
                <w:lang w:val="ky-KG"/>
              </w:rPr>
              <w:t xml:space="preserve">. 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Турдубаев</w:t>
            </w:r>
            <w:proofErr w:type="spellEnd"/>
            <w:r w:rsidR="008C0AF4">
              <w:rPr>
                <w:rFonts w:eastAsia="Calibri"/>
                <w:color w:val="000000" w:themeColor="text1"/>
                <w:lang w:val="ky-KG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13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14</w:t>
            </w:r>
          </w:p>
        </w:tc>
      </w:tr>
      <w:tr w:rsidR="00986E37" w:rsidRPr="006E45A4" w:rsidTr="00614CF7">
        <w:tc>
          <w:tcPr>
            <w:tcW w:w="851" w:type="dxa"/>
            <w:vMerge/>
            <w:shd w:val="clear" w:color="auto" w:fill="auto"/>
          </w:tcPr>
          <w:p w:rsidR="00986E37" w:rsidRPr="006E45A4" w:rsidRDefault="00986E37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86E37" w:rsidRPr="006E45A4" w:rsidRDefault="00986E37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E37" w:rsidRPr="00986E37" w:rsidRDefault="00986E37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 xml:space="preserve">Ош көчөсү </w:t>
            </w:r>
          </w:p>
        </w:tc>
        <w:tc>
          <w:tcPr>
            <w:tcW w:w="5103" w:type="dxa"/>
            <w:shd w:val="clear" w:color="auto" w:fill="auto"/>
          </w:tcPr>
          <w:p w:rsidR="00986E37" w:rsidRPr="00986E37" w:rsidRDefault="00986E37" w:rsidP="00986E37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>: 1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3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5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7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9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11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13</w:t>
            </w:r>
            <w:r>
              <w:rPr>
                <w:rFonts w:eastAsia="Calibri"/>
                <w:color w:val="000000" w:themeColor="text1"/>
                <w:lang w:val="ky-KG"/>
              </w:rPr>
              <w:t>, 15, 17, 19, 21, 23, 25, 27, 29</w:t>
            </w:r>
          </w:p>
          <w:p w:rsidR="00986E37" w:rsidRPr="00986E37" w:rsidRDefault="00986E37" w:rsidP="00986E37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Pr="006E45A4">
              <w:rPr>
                <w:rFonts w:eastAsia="Calibri"/>
                <w:color w:val="000000" w:themeColor="text1"/>
              </w:rPr>
              <w:t>уп:2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4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6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8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10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12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14</w:t>
            </w:r>
            <w:r>
              <w:rPr>
                <w:rFonts w:eastAsia="Calibri"/>
                <w:color w:val="000000" w:themeColor="text1"/>
                <w:lang w:val="ky-KG"/>
              </w:rPr>
              <w:t>, 16, 18, 20, 22, 24, 26, 28, 30, 32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1</w:t>
            </w:r>
            <w:r w:rsidR="00D161C9">
              <w:rPr>
                <w:rFonts w:eastAsia="Calibri"/>
                <w:color w:val="000000" w:themeColor="text1"/>
                <w:lang w:val="ky-KG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С</w:t>
            </w:r>
            <w:r>
              <w:rPr>
                <w:rFonts w:eastAsia="Calibri"/>
                <w:color w:val="000000" w:themeColor="text1"/>
                <w:lang w:val="ky-KG"/>
              </w:rPr>
              <w:t xml:space="preserve">. </w:t>
            </w:r>
            <w:r w:rsidRPr="006E45A4">
              <w:rPr>
                <w:rFonts w:eastAsia="Calibri"/>
                <w:color w:val="000000" w:themeColor="text1"/>
                <w:lang w:val="ky-KG"/>
              </w:rPr>
              <w:t>Матанов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  <w:lang w:val="ky-KG"/>
              </w:rPr>
              <w:t>уп:2</w:t>
            </w:r>
            <w:r w:rsidR="00931AFE">
              <w:rPr>
                <w:rFonts w:eastAsia="Calibri"/>
                <w:color w:val="000000" w:themeColor="text1"/>
                <w:lang w:val="ky-KG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  <w:lang w:val="ky-KG"/>
              </w:rPr>
              <w:t xml:space="preserve"> 4</w:t>
            </w:r>
            <w:r w:rsidR="00931AFE">
              <w:rPr>
                <w:rFonts w:eastAsia="Calibri"/>
                <w:color w:val="000000" w:themeColor="text1"/>
                <w:lang w:val="ky-KG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  <w:lang w:val="ky-KG"/>
              </w:rPr>
              <w:t xml:space="preserve"> 6</w:t>
            </w:r>
            <w:r w:rsidR="00931AFE">
              <w:rPr>
                <w:rFonts w:eastAsia="Calibri"/>
                <w:color w:val="000000" w:themeColor="text1"/>
                <w:lang w:val="ky-KG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  <w:lang w:val="ky-KG"/>
              </w:rPr>
              <w:t xml:space="preserve"> 8</w:t>
            </w:r>
            <w:r w:rsidR="00931AFE">
              <w:rPr>
                <w:rFonts w:eastAsia="Calibri"/>
                <w:color w:val="000000" w:themeColor="text1"/>
                <w:lang w:val="ky-KG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  <w:lang w:val="ky-KG"/>
              </w:rPr>
              <w:t xml:space="preserve"> 10</w:t>
            </w:r>
            <w:r w:rsidR="00931AFE">
              <w:rPr>
                <w:rFonts w:eastAsia="Calibri"/>
                <w:color w:val="000000" w:themeColor="text1"/>
                <w:lang w:val="ky-KG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  <w:lang w:val="ky-KG"/>
              </w:rPr>
              <w:t xml:space="preserve"> 12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1</w:t>
            </w:r>
            <w:r w:rsidR="00D161C9">
              <w:rPr>
                <w:rFonts w:eastAsia="Calibri"/>
                <w:color w:val="000000" w:themeColor="text1"/>
                <w:lang w:val="ky-KG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proofErr w:type="spellStart"/>
            <w:r w:rsidRPr="006E45A4">
              <w:rPr>
                <w:rFonts w:eastAsia="Calibri"/>
                <w:color w:val="000000" w:themeColor="text1"/>
              </w:rPr>
              <w:t>Таш</w:t>
            </w:r>
            <w:proofErr w:type="spellEnd"/>
            <w:r w:rsidR="00D93416">
              <w:rPr>
                <w:rFonts w:eastAsia="Calibri"/>
                <w:color w:val="000000" w:themeColor="text1"/>
                <w:lang w:val="ky-KG"/>
              </w:rPr>
              <w:t>-К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ороо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86E37" w:rsidRDefault="00986E37" w:rsidP="00986E37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Так:1, 3, 5, 7, 9, 11, 17</w:t>
            </w:r>
          </w:p>
          <w:p w:rsidR="00931AFE" w:rsidRPr="006E45A4" w:rsidRDefault="00986E37" w:rsidP="00986E37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Жуп: 2, 4, 6, 8, 10, 12, 20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1</w:t>
            </w:r>
            <w:r w:rsidR="00D161C9">
              <w:rPr>
                <w:rFonts w:eastAsia="Calibri"/>
                <w:color w:val="000000" w:themeColor="text1"/>
                <w:lang w:val="ky-KG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 w:rsidRPr="006E45A4">
              <w:rPr>
                <w:rFonts w:eastAsia="Calibri"/>
                <w:color w:val="000000" w:themeColor="text1"/>
              </w:rPr>
              <w:t>Ы</w:t>
            </w:r>
            <w:r w:rsidR="008C0AF4">
              <w:rPr>
                <w:rFonts w:eastAsia="Calibri"/>
                <w:color w:val="000000" w:themeColor="text1"/>
                <w:lang w:val="ky-KG"/>
              </w:rPr>
              <w:t>.</w:t>
            </w:r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Рысбаев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25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24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1</w:t>
            </w:r>
            <w:r w:rsidR="00D161C9">
              <w:rPr>
                <w:rFonts w:eastAsia="Calibri"/>
                <w:color w:val="000000" w:themeColor="text1"/>
                <w:lang w:val="ky-KG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8C0AF4" w:rsidRDefault="008C0AF4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 xml:space="preserve">Ж. </w:t>
            </w:r>
            <w:r w:rsidR="00931AFE" w:rsidRPr="006E45A4">
              <w:rPr>
                <w:rFonts w:eastAsia="Calibri"/>
                <w:color w:val="000000" w:themeColor="text1"/>
              </w:rPr>
              <w:t>Исмаилов</w:t>
            </w:r>
            <w:r>
              <w:rPr>
                <w:rFonts w:eastAsia="Calibri"/>
                <w:color w:val="000000" w:themeColor="text1"/>
                <w:lang w:val="ky-KG"/>
              </w:rPr>
              <w:t xml:space="preserve"> </w:t>
            </w:r>
            <w:proofErr w:type="spellStart"/>
            <w:r w:rsidR="00931AFE"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0124F2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proofErr w:type="spellStart"/>
            <w:r w:rsidRPr="006E45A4">
              <w:rPr>
                <w:rFonts w:eastAsia="Calibri"/>
                <w:color w:val="000000" w:themeColor="text1"/>
              </w:rPr>
              <w:t>Иреети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6E45A4">
              <w:rPr>
                <w:rFonts w:eastAsia="Calibri"/>
                <w:color w:val="000000" w:themeColor="text1"/>
              </w:rPr>
              <w:t>менен</w:t>
            </w:r>
            <w:proofErr w:type="spellEnd"/>
            <w:r w:rsidRPr="006E45A4">
              <w:rPr>
                <w:rFonts w:eastAsia="Calibri"/>
                <w:color w:val="000000" w:themeColor="text1"/>
              </w:rPr>
              <w:t>: 1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2</w:t>
            </w:r>
            <w:r>
              <w:rPr>
                <w:rFonts w:eastAsia="Calibri"/>
                <w:color w:val="000000" w:themeColor="text1"/>
              </w:rPr>
              <w:t>,</w:t>
            </w:r>
            <w:r w:rsidRPr="006E45A4">
              <w:rPr>
                <w:rFonts w:eastAsia="Calibri"/>
                <w:color w:val="000000" w:themeColor="text1"/>
              </w:rPr>
              <w:t xml:space="preserve"> 3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4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5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6</w:t>
            </w:r>
            <w:r>
              <w:rPr>
                <w:rFonts w:eastAsia="Calibri"/>
                <w:color w:val="000000" w:themeColor="text1"/>
              </w:rPr>
              <w:t xml:space="preserve">, </w:t>
            </w:r>
            <w:r w:rsidRPr="006E45A4">
              <w:rPr>
                <w:rFonts w:eastAsia="Calibri"/>
                <w:color w:val="000000" w:themeColor="text1"/>
              </w:rPr>
              <w:t>7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35 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уп</w:t>
            </w:r>
            <w:proofErr w:type="spellEnd"/>
            <w:r w:rsidR="00D828C3">
              <w:rPr>
                <w:rFonts w:eastAsia="Calibri"/>
                <w:color w:val="000000" w:themeColor="text1"/>
                <w:lang w:val="ky-KG"/>
              </w:rPr>
              <w:t>: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34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 w:rsidRPr="006E45A4">
              <w:rPr>
                <w:rFonts w:eastAsia="Calibri"/>
                <w:color w:val="000000" w:themeColor="text1"/>
                <w:lang w:val="ky-KG"/>
              </w:rPr>
              <w:t>1</w:t>
            </w:r>
            <w:r w:rsidR="00D161C9">
              <w:rPr>
                <w:rFonts w:eastAsia="Calibri"/>
                <w:color w:val="000000" w:themeColor="text1"/>
                <w:lang w:val="ky-KG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8C0AF4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 xml:space="preserve">М. 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Алмаматов</w:t>
            </w:r>
            <w:proofErr w:type="spellEnd"/>
            <w:r>
              <w:rPr>
                <w:rFonts w:eastAsia="Calibri"/>
                <w:color w:val="000000" w:themeColor="text1"/>
                <w:lang w:val="ky-KG"/>
              </w:rPr>
              <w:t xml:space="preserve"> </w:t>
            </w:r>
            <w:proofErr w:type="spellStart"/>
            <w:r w:rsidR="00931AFE"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22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19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21</w:t>
            </w:r>
          </w:p>
        </w:tc>
      </w:tr>
      <w:tr w:rsidR="00931AFE" w:rsidRPr="006E45A4" w:rsidTr="00614CF7">
        <w:tc>
          <w:tcPr>
            <w:tcW w:w="851" w:type="dxa"/>
            <w:vMerge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931AFE" w:rsidRPr="006E45A4" w:rsidRDefault="00931AFE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1</w:t>
            </w:r>
            <w:r w:rsidR="00D161C9">
              <w:rPr>
                <w:rFonts w:eastAsia="Calibri"/>
                <w:color w:val="000000" w:themeColor="text1"/>
                <w:lang w:val="ky-KG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1AFE" w:rsidRPr="006E45A4" w:rsidRDefault="008C0AF4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 xml:space="preserve">Н. 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Айдиев</w:t>
            </w:r>
            <w:proofErr w:type="spellEnd"/>
            <w:r w:rsidR="00931AFE">
              <w:rPr>
                <w:rFonts w:eastAsia="Calibri"/>
                <w:color w:val="000000" w:themeColor="text1"/>
                <w:lang w:val="ky-KG"/>
              </w:rPr>
              <w:t xml:space="preserve"> </w:t>
            </w:r>
            <w:proofErr w:type="spellStart"/>
            <w:r w:rsidR="00931AFE">
              <w:rPr>
                <w:rFonts w:eastAsia="Calibri"/>
                <w:color w:val="000000" w:themeColor="text1"/>
              </w:rPr>
              <w:t>көчөсү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Т</w:t>
            </w:r>
            <w:proofErr w:type="spellStart"/>
            <w:r w:rsidR="00931AFE" w:rsidRPr="006E45A4">
              <w:rPr>
                <w:rFonts w:eastAsia="Calibri"/>
                <w:color w:val="000000" w:themeColor="text1"/>
              </w:rPr>
              <w:t>ак</w:t>
            </w:r>
            <w:proofErr w:type="spellEnd"/>
            <w:r w:rsidR="00931AFE" w:rsidRPr="006E45A4">
              <w:rPr>
                <w:rFonts w:eastAsia="Calibri"/>
                <w:color w:val="000000" w:themeColor="text1"/>
              </w:rPr>
              <w:t>: 1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7а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7б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9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11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13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15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17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19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21</w:t>
            </w:r>
          </w:p>
          <w:p w:rsidR="00931AFE" w:rsidRPr="006E45A4" w:rsidRDefault="000124F2" w:rsidP="00F67E16">
            <w:pPr>
              <w:tabs>
                <w:tab w:val="left" w:pos="10490"/>
              </w:tabs>
              <w:rPr>
                <w:rFonts w:eastAsia="Calibri"/>
                <w:color w:val="000000" w:themeColor="text1"/>
                <w:lang w:val="ky-KG"/>
              </w:rPr>
            </w:pPr>
            <w:r>
              <w:rPr>
                <w:rFonts w:eastAsia="Calibri"/>
                <w:color w:val="000000" w:themeColor="text1"/>
                <w:lang w:val="ky-KG"/>
              </w:rPr>
              <w:t>Ж</w:t>
            </w:r>
            <w:r w:rsidR="00931AFE" w:rsidRPr="006E45A4">
              <w:rPr>
                <w:rFonts w:eastAsia="Calibri"/>
                <w:color w:val="000000" w:themeColor="text1"/>
              </w:rPr>
              <w:t>уп:2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6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8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10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12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14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16</w:t>
            </w:r>
            <w:r w:rsidR="00931AFE">
              <w:rPr>
                <w:rFonts w:eastAsia="Calibri"/>
                <w:color w:val="000000" w:themeColor="text1"/>
              </w:rPr>
              <w:t xml:space="preserve">, </w:t>
            </w:r>
            <w:r w:rsidR="00931AFE" w:rsidRPr="006E45A4">
              <w:rPr>
                <w:rFonts w:eastAsia="Calibri"/>
                <w:color w:val="000000" w:themeColor="text1"/>
              </w:rPr>
              <w:t>18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20</w:t>
            </w:r>
            <w:r w:rsidR="00931AFE">
              <w:rPr>
                <w:rFonts w:eastAsia="Calibri"/>
                <w:color w:val="000000" w:themeColor="text1"/>
              </w:rPr>
              <w:t>,</w:t>
            </w:r>
            <w:r w:rsidR="00931AFE" w:rsidRPr="006E45A4">
              <w:rPr>
                <w:rFonts w:eastAsia="Calibri"/>
                <w:color w:val="000000" w:themeColor="text1"/>
              </w:rPr>
              <w:t xml:space="preserve"> 22</w:t>
            </w:r>
          </w:p>
        </w:tc>
      </w:tr>
    </w:tbl>
    <w:p w:rsidR="0098511A" w:rsidRDefault="0098511A" w:rsidP="00006421">
      <w:pPr>
        <w:jc w:val="both"/>
        <w:rPr>
          <w:lang w:val="ky-KG"/>
        </w:rPr>
      </w:pPr>
    </w:p>
    <w:sectPr w:rsidR="0098511A" w:rsidSect="0098511A">
      <w:pgSz w:w="11906" w:h="16838"/>
      <w:pgMar w:top="1134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1JanyzakArial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87"/>
    <w:rsid w:val="00006421"/>
    <w:rsid w:val="000124F2"/>
    <w:rsid w:val="00096163"/>
    <w:rsid w:val="000E0E10"/>
    <w:rsid w:val="001C2122"/>
    <w:rsid w:val="003432B0"/>
    <w:rsid w:val="004006E6"/>
    <w:rsid w:val="0045452C"/>
    <w:rsid w:val="004D2FE5"/>
    <w:rsid w:val="005061AB"/>
    <w:rsid w:val="00567920"/>
    <w:rsid w:val="005E766F"/>
    <w:rsid w:val="005F4451"/>
    <w:rsid w:val="00614CF7"/>
    <w:rsid w:val="007617F3"/>
    <w:rsid w:val="007B14BA"/>
    <w:rsid w:val="008C0AF4"/>
    <w:rsid w:val="00931668"/>
    <w:rsid w:val="00931AFE"/>
    <w:rsid w:val="0098511A"/>
    <w:rsid w:val="00986E37"/>
    <w:rsid w:val="00A41E7D"/>
    <w:rsid w:val="00B767D1"/>
    <w:rsid w:val="00BA3F7B"/>
    <w:rsid w:val="00BE62B3"/>
    <w:rsid w:val="00D161C9"/>
    <w:rsid w:val="00D42278"/>
    <w:rsid w:val="00D828C3"/>
    <w:rsid w:val="00D93416"/>
    <w:rsid w:val="00DE0067"/>
    <w:rsid w:val="00F66975"/>
    <w:rsid w:val="00F83B3B"/>
    <w:rsid w:val="00F945F1"/>
    <w:rsid w:val="00FA0A5A"/>
    <w:rsid w:val="00FA3BEB"/>
    <w:rsid w:val="00FC6F87"/>
    <w:rsid w:val="00FD67EA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77D3"/>
  <w15:chartTrackingRefBased/>
  <w15:docId w15:val="{D7D3FE02-7E15-48EC-B1DC-CC8448A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43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8511A"/>
    <w:pPr>
      <w:keepNext/>
      <w:keepLines/>
      <w:spacing w:before="240" w:line="276" w:lineRule="auto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US"/>
    </w:rPr>
  </w:style>
  <w:style w:type="paragraph" w:styleId="21">
    <w:name w:val="heading 2"/>
    <w:basedOn w:val="a1"/>
    <w:next w:val="a1"/>
    <w:link w:val="22"/>
    <w:uiPriority w:val="9"/>
    <w:unhideWhenUsed/>
    <w:qFormat/>
    <w:rsid w:val="0098511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31">
    <w:name w:val="heading 3"/>
    <w:basedOn w:val="a1"/>
    <w:next w:val="a1"/>
    <w:link w:val="32"/>
    <w:uiPriority w:val="9"/>
    <w:unhideWhenUsed/>
    <w:qFormat/>
    <w:rsid w:val="0098511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2"/>
      <w:lang w:val="en-US" w:eastAsia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8511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2"/>
      <w:lang w:val="en-US"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98511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2"/>
      <w:lang w:val="en-US"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8511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US"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8511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8511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val="en-US"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8511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99"/>
    <w:qFormat/>
    <w:rsid w:val="00DE0067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6">
    <w:name w:val="Без интервала Знак"/>
    <w:link w:val="a5"/>
    <w:uiPriority w:val="99"/>
    <w:rsid w:val="00DE0067"/>
    <w:rPr>
      <w:rFonts w:ascii="Times New Roman" w:eastAsia="Calibri" w:hAnsi="Times New Roman" w:cs="Times New Roman"/>
    </w:rPr>
  </w:style>
  <w:style w:type="paragraph" w:customStyle="1" w:styleId="11">
    <w:name w:val="Абзац списка1"/>
    <w:basedOn w:val="a1"/>
    <w:rsid w:val="00DE006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rsid w:val="00DE0067"/>
    <w:pPr>
      <w:spacing w:after="0" w:line="240" w:lineRule="auto"/>
    </w:pPr>
    <w:rPr>
      <w:rFonts w:ascii="Calibri" w:eastAsia="Times New Roman" w:hAnsi="Calibri" w:cs="Times New Roman"/>
      <w:lang w:val="ky-KG"/>
    </w:rPr>
  </w:style>
  <w:style w:type="character" w:customStyle="1" w:styleId="NoSpacingChar">
    <w:name w:val="No Spacing Char"/>
    <w:link w:val="12"/>
    <w:locked/>
    <w:rsid w:val="00DE0067"/>
    <w:rPr>
      <w:rFonts w:ascii="Calibri" w:eastAsia="Times New Roman" w:hAnsi="Calibri" w:cs="Times New Roman"/>
      <w:lang w:val="ky-KG"/>
    </w:rPr>
  </w:style>
  <w:style w:type="paragraph" w:styleId="a7">
    <w:name w:val="Balloon Text"/>
    <w:basedOn w:val="a1"/>
    <w:link w:val="a8"/>
    <w:uiPriority w:val="99"/>
    <w:unhideWhenUsed/>
    <w:rsid w:val="00BE62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rsid w:val="00BE62B3"/>
    <w:rPr>
      <w:rFonts w:ascii="Segoe UI" w:hAnsi="Segoe UI" w:cs="Segoe UI"/>
      <w:sz w:val="18"/>
      <w:szCs w:val="18"/>
    </w:rPr>
  </w:style>
  <w:style w:type="paragraph" w:customStyle="1" w:styleId="23">
    <w:name w:val="Абзац списка2"/>
    <w:basedOn w:val="a1"/>
    <w:rsid w:val="0056792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985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rsid w:val="009851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98511A"/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98511A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98511A"/>
    <w:rPr>
      <w:rFonts w:asciiTheme="majorHAnsi" w:eastAsiaTheme="majorEastAsia" w:hAnsiTheme="majorHAnsi" w:cstheme="majorBidi"/>
      <w:color w:val="1F4D78" w:themeColor="accent1" w:themeShade="7F"/>
      <w:sz w:val="24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98511A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98511A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98511A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9851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numbering" w:customStyle="1" w:styleId="13">
    <w:name w:val="Нет списка1"/>
    <w:next w:val="a4"/>
    <w:uiPriority w:val="99"/>
    <w:semiHidden/>
    <w:unhideWhenUsed/>
    <w:rsid w:val="0098511A"/>
  </w:style>
  <w:style w:type="paragraph" w:styleId="a9">
    <w:name w:val="List Paragraph"/>
    <w:basedOn w:val="a1"/>
    <w:uiPriority w:val="34"/>
    <w:qFormat/>
    <w:rsid w:val="009851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1"/>
    <w:link w:val="ab"/>
    <w:uiPriority w:val="99"/>
    <w:unhideWhenUsed/>
    <w:rsid w:val="0098511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98511A"/>
    <w:rPr>
      <w:rFonts w:ascii="Calibri" w:eastAsia="Calibri" w:hAnsi="Calibri" w:cs="Times New Roman"/>
    </w:rPr>
  </w:style>
  <w:style w:type="paragraph" w:styleId="ac">
    <w:name w:val="footer"/>
    <w:basedOn w:val="a1"/>
    <w:link w:val="ad"/>
    <w:uiPriority w:val="99"/>
    <w:unhideWhenUsed/>
    <w:rsid w:val="0098511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98511A"/>
    <w:rPr>
      <w:rFonts w:ascii="Calibri" w:eastAsia="Calibri" w:hAnsi="Calibri" w:cs="Times New Roman"/>
    </w:rPr>
  </w:style>
  <w:style w:type="character" w:customStyle="1" w:styleId="ae">
    <w:name w:val="Основной текст_"/>
    <w:basedOn w:val="a2"/>
    <w:link w:val="24"/>
    <w:locked/>
    <w:rsid w:val="0098511A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2"/>
    <w:basedOn w:val="a1"/>
    <w:link w:val="ae"/>
    <w:rsid w:val="0098511A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11pt">
    <w:name w:val="Основной текст + 11 pt"/>
    <w:aliases w:val="Полужирный"/>
    <w:basedOn w:val="ae"/>
    <w:rsid w:val="0098511A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f">
    <w:name w:val="Subtle Emphasis"/>
    <w:basedOn w:val="a2"/>
    <w:uiPriority w:val="19"/>
    <w:qFormat/>
    <w:rsid w:val="0098511A"/>
    <w:rPr>
      <w:i/>
      <w:iCs/>
      <w:color w:val="404040" w:themeColor="text1" w:themeTint="BF"/>
    </w:rPr>
  </w:style>
  <w:style w:type="paragraph" w:styleId="af0">
    <w:name w:val="Title"/>
    <w:basedOn w:val="a1"/>
    <w:next w:val="a1"/>
    <w:link w:val="af1"/>
    <w:uiPriority w:val="10"/>
    <w:qFormat/>
    <w:rsid w:val="0098511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1">
    <w:name w:val="Заголовок Знак"/>
    <w:basedOn w:val="a2"/>
    <w:link w:val="af0"/>
    <w:uiPriority w:val="10"/>
    <w:rsid w:val="0098511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2">
    <w:name w:val="Subtitle"/>
    <w:basedOn w:val="a1"/>
    <w:next w:val="a1"/>
    <w:link w:val="af3"/>
    <w:uiPriority w:val="11"/>
    <w:qFormat/>
    <w:rsid w:val="0098511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en-US"/>
    </w:rPr>
  </w:style>
  <w:style w:type="character" w:customStyle="1" w:styleId="af3">
    <w:name w:val="Подзаголовок Знак"/>
    <w:basedOn w:val="a2"/>
    <w:link w:val="af2"/>
    <w:uiPriority w:val="11"/>
    <w:rsid w:val="0098511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4">
    <w:name w:val="Body Text"/>
    <w:basedOn w:val="a1"/>
    <w:link w:val="af5"/>
    <w:uiPriority w:val="99"/>
    <w:unhideWhenUsed/>
    <w:qFormat/>
    <w:rsid w:val="0098511A"/>
    <w:pPr>
      <w:spacing w:after="120" w:line="276" w:lineRule="auto"/>
    </w:pPr>
    <w:rPr>
      <w:rFonts w:cstheme="minorBidi"/>
      <w:szCs w:val="22"/>
      <w:lang w:val="en-US" w:eastAsia="en-US"/>
    </w:rPr>
  </w:style>
  <w:style w:type="character" w:customStyle="1" w:styleId="af5">
    <w:name w:val="Основной текст Знак"/>
    <w:basedOn w:val="a2"/>
    <w:link w:val="af4"/>
    <w:uiPriority w:val="99"/>
    <w:rsid w:val="0098511A"/>
    <w:rPr>
      <w:rFonts w:ascii="Times New Roman" w:eastAsia="Times New Roman" w:hAnsi="Times New Roman"/>
      <w:sz w:val="24"/>
      <w:lang w:val="en-US"/>
    </w:rPr>
  </w:style>
  <w:style w:type="paragraph" w:styleId="25">
    <w:name w:val="Body Text 2"/>
    <w:basedOn w:val="a1"/>
    <w:link w:val="26"/>
    <w:uiPriority w:val="99"/>
    <w:unhideWhenUsed/>
    <w:rsid w:val="0098511A"/>
    <w:pPr>
      <w:spacing w:after="120" w:line="480" w:lineRule="auto"/>
    </w:pPr>
    <w:rPr>
      <w:rFonts w:cstheme="minorBidi"/>
      <w:szCs w:val="22"/>
      <w:lang w:val="en-US" w:eastAsia="en-US"/>
    </w:rPr>
  </w:style>
  <w:style w:type="character" w:customStyle="1" w:styleId="26">
    <w:name w:val="Основной текст 2 Знак"/>
    <w:basedOn w:val="a2"/>
    <w:link w:val="25"/>
    <w:uiPriority w:val="99"/>
    <w:rsid w:val="0098511A"/>
    <w:rPr>
      <w:rFonts w:ascii="Times New Roman" w:eastAsia="Times New Roman" w:hAnsi="Times New Roman"/>
      <w:sz w:val="24"/>
      <w:lang w:val="en-US"/>
    </w:rPr>
  </w:style>
  <w:style w:type="paragraph" w:styleId="33">
    <w:name w:val="Body Text 3"/>
    <w:basedOn w:val="a1"/>
    <w:link w:val="34"/>
    <w:uiPriority w:val="99"/>
    <w:unhideWhenUsed/>
    <w:rsid w:val="0098511A"/>
    <w:pPr>
      <w:spacing w:after="120" w:line="276" w:lineRule="auto"/>
    </w:pPr>
    <w:rPr>
      <w:rFonts w:cstheme="minorBidi"/>
      <w:sz w:val="16"/>
      <w:szCs w:val="16"/>
      <w:lang w:val="en-US" w:eastAsia="en-US"/>
    </w:rPr>
  </w:style>
  <w:style w:type="character" w:customStyle="1" w:styleId="34">
    <w:name w:val="Основной текст 3 Знак"/>
    <w:basedOn w:val="a2"/>
    <w:link w:val="33"/>
    <w:uiPriority w:val="99"/>
    <w:rsid w:val="0098511A"/>
    <w:rPr>
      <w:rFonts w:ascii="Times New Roman" w:eastAsia="Times New Roman" w:hAnsi="Times New Roman"/>
      <w:sz w:val="16"/>
      <w:szCs w:val="16"/>
      <w:lang w:val="en-US"/>
    </w:rPr>
  </w:style>
  <w:style w:type="paragraph" w:styleId="af6">
    <w:name w:val="List"/>
    <w:basedOn w:val="a1"/>
    <w:uiPriority w:val="99"/>
    <w:unhideWhenUsed/>
    <w:rsid w:val="0098511A"/>
    <w:pPr>
      <w:spacing w:after="200" w:line="276" w:lineRule="auto"/>
      <w:ind w:left="360" w:hanging="360"/>
      <w:contextualSpacing/>
    </w:pPr>
    <w:rPr>
      <w:rFonts w:cstheme="minorBidi"/>
      <w:szCs w:val="22"/>
      <w:lang w:val="en-US" w:eastAsia="en-US"/>
    </w:rPr>
  </w:style>
  <w:style w:type="paragraph" w:styleId="27">
    <w:name w:val="List 2"/>
    <w:basedOn w:val="a1"/>
    <w:uiPriority w:val="99"/>
    <w:unhideWhenUsed/>
    <w:rsid w:val="0098511A"/>
    <w:pPr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5">
    <w:name w:val="List 3"/>
    <w:basedOn w:val="a1"/>
    <w:uiPriority w:val="99"/>
    <w:unhideWhenUsed/>
    <w:rsid w:val="0098511A"/>
    <w:pPr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a0">
    <w:name w:val="List Bullet"/>
    <w:basedOn w:val="a1"/>
    <w:uiPriority w:val="99"/>
    <w:unhideWhenUsed/>
    <w:rsid w:val="0098511A"/>
    <w:pPr>
      <w:numPr>
        <w:numId w:val="1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1"/>
    <w:uiPriority w:val="99"/>
    <w:unhideWhenUsed/>
    <w:rsid w:val="0098511A"/>
    <w:pPr>
      <w:numPr>
        <w:numId w:val="2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1"/>
    <w:uiPriority w:val="99"/>
    <w:unhideWhenUsed/>
    <w:rsid w:val="0098511A"/>
    <w:pPr>
      <w:numPr>
        <w:numId w:val="3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1"/>
    <w:uiPriority w:val="99"/>
    <w:unhideWhenUsed/>
    <w:rsid w:val="0098511A"/>
    <w:pPr>
      <w:numPr>
        <w:numId w:val="4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1"/>
    <w:uiPriority w:val="99"/>
    <w:unhideWhenUsed/>
    <w:rsid w:val="0098511A"/>
    <w:pPr>
      <w:numPr>
        <w:numId w:val="5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1"/>
    <w:uiPriority w:val="99"/>
    <w:unhideWhenUsed/>
    <w:rsid w:val="0098511A"/>
    <w:pPr>
      <w:numPr>
        <w:numId w:val="6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af7">
    <w:name w:val="List Continue"/>
    <w:basedOn w:val="a1"/>
    <w:uiPriority w:val="99"/>
    <w:unhideWhenUsed/>
    <w:rsid w:val="0098511A"/>
    <w:pPr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8">
    <w:name w:val="List Continue 2"/>
    <w:basedOn w:val="a1"/>
    <w:uiPriority w:val="99"/>
    <w:unhideWhenUsed/>
    <w:rsid w:val="0098511A"/>
    <w:pPr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6">
    <w:name w:val="List Continue 3"/>
    <w:basedOn w:val="a1"/>
    <w:uiPriority w:val="99"/>
    <w:unhideWhenUsed/>
    <w:rsid w:val="0098511A"/>
    <w:pPr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8">
    <w:name w:val="macro"/>
    <w:link w:val="af9"/>
    <w:uiPriority w:val="99"/>
    <w:unhideWhenUsed/>
    <w:rsid w:val="0098511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9">
    <w:name w:val="Текст макроса Знак"/>
    <w:basedOn w:val="a2"/>
    <w:link w:val="af8"/>
    <w:uiPriority w:val="99"/>
    <w:rsid w:val="0098511A"/>
    <w:rPr>
      <w:rFonts w:ascii="Courier" w:eastAsiaTheme="minorEastAsia" w:hAnsi="Courier"/>
      <w:sz w:val="20"/>
      <w:szCs w:val="20"/>
      <w:lang w:val="en-US"/>
    </w:rPr>
  </w:style>
  <w:style w:type="paragraph" w:styleId="29">
    <w:name w:val="Quote"/>
    <w:basedOn w:val="a1"/>
    <w:next w:val="a1"/>
    <w:link w:val="2a"/>
    <w:uiPriority w:val="29"/>
    <w:qFormat/>
    <w:rsid w:val="0098511A"/>
    <w:pPr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a">
    <w:name w:val="Цитата 2 Знак"/>
    <w:basedOn w:val="a2"/>
    <w:link w:val="29"/>
    <w:uiPriority w:val="29"/>
    <w:rsid w:val="0098511A"/>
    <w:rPr>
      <w:rFonts w:ascii="Times New Roman" w:eastAsia="Times New Roman" w:hAnsi="Times New Roman"/>
      <w:i/>
      <w:iCs/>
      <w:color w:val="000000" w:themeColor="text1"/>
      <w:sz w:val="24"/>
      <w:lang w:val="en-US"/>
    </w:rPr>
  </w:style>
  <w:style w:type="character" w:styleId="afa">
    <w:name w:val="Strong"/>
    <w:basedOn w:val="a2"/>
    <w:uiPriority w:val="22"/>
    <w:qFormat/>
    <w:rsid w:val="0098511A"/>
    <w:rPr>
      <w:b/>
      <w:bCs/>
    </w:rPr>
  </w:style>
  <w:style w:type="character" w:styleId="afb">
    <w:name w:val="Emphasis"/>
    <w:basedOn w:val="a2"/>
    <w:uiPriority w:val="20"/>
    <w:qFormat/>
    <w:rsid w:val="0098511A"/>
    <w:rPr>
      <w:i/>
      <w:iCs/>
    </w:rPr>
  </w:style>
  <w:style w:type="paragraph" w:styleId="afc">
    <w:name w:val="Intense Quote"/>
    <w:basedOn w:val="a1"/>
    <w:next w:val="a1"/>
    <w:link w:val="afd"/>
    <w:uiPriority w:val="30"/>
    <w:qFormat/>
    <w:rsid w:val="0098511A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cstheme="minorBidi"/>
      <w:b/>
      <w:bCs/>
      <w:i/>
      <w:iCs/>
      <w:color w:val="5B9BD5" w:themeColor="accent1"/>
      <w:szCs w:val="22"/>
      <w:lang w:val="en-US" w:eastAsia="en-US"/>
    </w:rPr>
  </w:style>
  <w:style w:type="character" w:customStyle="1" w:styleId="afd">
    <w:name w:val="Выделенная цитата Знак"/>
    <w:basedOn w:val="a2"/>
    <w:link w:val="afc"/>
    <w:uiPriority w:val="30"/>
    <w:rsid w:val="0098511A"/>
    <w:rPr>
      <w:rFonts w:ascii="Times New Roman" w:eastAsia="Times New Roman" w:hAnsi="Times New Roman"/>
      <w:b/>
      <w:bCs/>
      <w:i/>
      <w:iCs/>
      <w:color w:val="5B9BD5" w:themeColor="accent1"/>
      <w:sz w:val="24"/>
      <w:lang w:val="en-US"/>
    </w:rPr>
  </w:style>
  <w:style w:type="character" w:styleId="afe">
    <w:name w:val="Intense Emphasis"/>
    <w:basedOn w:val="a2"/>
    <w:uiPriority w:val="21"/>
    <w:qFormat/>
    <w:rsid w:val="0098511A"/>
    <w:rPr>
      <w:b/>
      <w:bCs/>
      <w:i/>
      <w:iCs/>
      <w:color w:val="5B9BD5" w:themeColor="accent1"/>
    </w:rPr>
  </w:style>
  <w:style w:type="character" w:styleId="aff">
    <w:name w:val="Subtle Reference"/>
    <w:basedOn w:val="a2"/>
    <w:uiPriority w:val="31"/>
    <w:qFormat/>
    <w:rsid w:val="0098511A"/>
    <w:rPr>
      <w:smallCaps/>
      <w:color w:val="ED7D31" w:themeColor="accent2"/>
      <w:u w:val="single"/>
    </w:rPr>
  </w:style>
  <w:style w:type="character" w:styleId="aff0">
    <w:name w:val="Intense Reference"/>
    <w:basedOn w:val="a2"/>
    <w:uiPriority w:val="32"/>
    <w:qFormat/>
    <w:rsid w:val="0098511A"/>
    <w:rPr>
      <w:b/>
      <w:bCs/>
      <w:smallCaps/>
      <w:color w:val="ED7D31" w:themeColor="accent2"/>
      <w:spacing w:val="5"/>
      <w:u w:val="single"/>
    </w:rPr>
  </w:style>
  <w:style w:type="character" w:styleId="aff1">
    <w:name w:val="Book Title"/>
    <w:basedOn w:val="a2"/>
    <w:uiPriority w:val="33"/>
    <w:qFormat/>
    <w:rsid w:val="0098511A"/>
    <w:rPr>
      <w:b/>
      <w:bCs/>
      <w:smallCaps/>
      <w:spacing w:val="5"/>
    </w:rPr>
  </w:style>
  <w:style w:type="paragraph" w:customStyle="1" w:styleId="tkZagolovok2">
    <w:name w:val="_Заголовок Раздел (tkZagolovok2)"/>
    <w:basedOn w:val="a1"/>
    <w:rsid w:val="0098511A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Tekst">
    <w:name w:val="_Текст обычный (tkTekst)"/>
    <w:basedOn w:val="a1"/>
    <w:rsid w:val="0098511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Tablica">
    <w:name w:val="_Текст таблицы (tkTablica)"/>
    <w:basedOn w:val="a1"/>
    <w:rsid w:val="0098511A"/>
    <w:pPr>
      <w:spacing w:after="60" w:line="276" w:lineRule="auto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1"/>
    <w:link w:val="HTML0"/>
    <w:uiPriority w:val="99"/>
    <w:unhideWhenUsed/>
    <w:rsid w:val="00985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9851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2"/>
    <w:rsid w:val="0098511A"/>
  </w:style>
  <w:style w:type="paragraph" w:styleId="aff2">
    <w:name w:val="Body Text Indent"/>
    <w:basedOn w:val="a1"/>
    <w:link w:val="aff3"/>
    <w:uiPriority w:val="99"/>
    <w:unhideWhenUsed/>
    <w:rsid w:val="0098511A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f2"/>
    <w:uiPriority w:val="99"/>
    <w:rsid w:val="0098511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4"/>
    <w:uiPriority w:val="99"/>
    <w:semiHidden/>
    <w:unhideWhenUsed/>
    <w:rsid w:val="0098511A"/>
  </w:style>
  <w:style w:type="character" w:styleId="aff4">
    <w:name w:val="page number"/>
    <w:uiPriority w:val="99"/>
    <w:semiHidden/>
    <w:unhideWhenUsed/>
    <w:rsid w:val="0098511A"/>
  </w:style>
  <w:style w:type="numbering" w:customStyle="1" w:styleId="2b">
    <w:name w:val="Нет списка2"/>
    <w:next w:val="a4"/>
    <w:uiPriority w:val="99"/>
    <w:semiHidden/>
    <w:unhideWhenUsed/>
    <w:rsid w:val="0098511A"/>
  </w:style>
  <w:style w:type="numbering" w:customStyle="1" w:styleId="37">
    <w:name w:val="Нет списка3"/>
    <w:next w:val="a4"/>
    <w:uiPriority w:val="99"/>
    <w:semiHidden/>
    <w:unhideWhenUsed/>
    <w:rsid w:val="0098511A"/>
  </w:style>
  <w:style w:type="paragraph" w:customStyle="1" w:styleId="msonormal0">
    <w:name w:val="msonormal"/>
    <w:basedOn w:val="a1"/>
    <w:rsid w:val="0098511A"/>
    <w:pPr>
      <w:spacing w:before="100" w:beforeAutospacing="1" w:after="100" w:afterAutospacing="1"/>
    </w:pPr>
    <w:rPr>
      <w:lang w:val="en-US" w:eastAsia="en-US"/>
    </w:rPr>
  </w:style>
  <w:style w:type="paragraph" w:styleId="aff5">
    <w:name w:val="caption"/>
    <w:basedOn w:val="a1"/>
    <w:next w:val="a1"/>
    <w:uiPriority w:val="35"/>
    <w:semiHidden/>
    <w:unhideWhenUsed/>
    <w:qFormat/>
    <w:rsid w:val="0098511A"/>
    <w:pPr>
      <w:spacing w:after="200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</w:rPr>
  </w:style>
  <w:style w:type="paragraph" w:styleId="aff6">
    <w:name w:val="TOC Heading"/>
    <w:basedOn w:val="1"/>
    <w:next w:val="a1"/>
    <w:uiPriority w:val="39"/>
    <w:semiHidden/>
    <w:unhideWhenUsed/>
    <w:qFormat/>
    <w:rsid w:val="0098511A"/>
    <w:pPr>
      <w:spacing w:before="480"/>
      <w:jc w:val="left"/>
      <w:outlineLvl w:val="9"/>
    </w:pPr>
    <w:rPr>
      <w:bCs/>
      <w:sz w:val="28"/>
      <w:szCs w:val="28"/>
      <w:lang w:eastAsia="ru-RU"/>
    </w:rPr>
  </w:style>
  <w:style w:type="paragraph" w:customStyle="1" w:styleId="textreklama1">
    <w:name w:val="text_reklama1"/>
    <w:basedOn w:val="a1"/>
    <w:rsid w:val="0098511A"/>
    <w:pPr>
      <w:tabs>
        <w:tab w:val="left" w:pos="0"/>
      </w:tabs>
      <w:autoSpaceDE w:val="0"/>
      <w:autoSpaceDN w:val="0"/>
      <w:adjustRightInd w:val="0"/>
      <w:spacing w:line="180" w:lineRule="atLeast"/>
      <w:ind w:firstLine="170"/>
      <w:jc w:val="both"/>
    </w:pPr>
    <w:rPr>
      <w:rFonts w:ascii="1JanyzakArial" w:hAnsi="1JanyzakArial" w:cs="1JanyzakArial"/>
      <w:color w:val="000000"/>
      <w:sz w:val="17"/>
      <w:szCs w:val="17"/>
    </w:rPr>
  </w:style>
  <w:style w:type="table" w:styleId="aff7">
    <w:name w:val="Table Grid"/>
    <w:basedOn w:val="a3"/>
    <w:uiPriority w:val="59"/>
    <w:rsid w:val="0098511A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41">
    <w:name w:val="Нет списка4"/>
    <w:next w:val="a4"/>
    <w:uiPriority w:val="99"/>
    <w:semiHidden/>
    <w:unhideWhenUsed/>
    <w:rsid w:val="0098511A"/>
  </w:style>
  <w:style w:type="table" w:customStyle="1" w:styleId="14">
    <w:name w:val="Сетка таблицы1"/>
    <w:basedOn w:val="a3"/>
    <w:next w:val="aff7"/>
    <w:uiPriority w:val="59"/>
    <w:rsid w:val="00985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4"/>
    <w:uiPriority w:val="99"/>
    <w:semiHidden/>
    <w:unhideWhenUsed/>
    <w:rsid w:val="0098511A"/>
  </w:style>
  <w:style w:type="numbering" w:customStyle="1" w:styleId="61">
    <w:name w:val="Нет списка6"/>
    <w:next w:val="a4"/>
    <w:uiPriority w:val="99"/>
    <w:semiHidden/>
    <w:unhideWhenUsed/>
    <w:rsid w:val="0098511A"/>
  </w:style>
  <w:style w:type="numbering" w:customStyle="1" w:styleId="71">
    <w:name w:val="Нет списка7"/>
    <w:next w:val="a4"/>
    <w:uiPriority w:val="99"/>
    <w:semiHidden/>
    <w:unhideWhenUsed/>
    <w:rsid w:val="0098511A"/>
  </w:style>
  <w:style w:type="numbering" w:customStyle="1" w:styleId="81">
    <w:name w:val="Нет списка8"/>
    <w:next w:val="a4"/>
    <w:uiPriority w:val="99"/>
    <w:semiHidden/>
    <w:unhideWhenUsed/>
    <w:rsid w:val="0098511A"/>
  </w:style>
  <w:style w:type="table" w:customStyle="1" w:styleId="2c">
    <w:name w:val="Сетка таблицы2"/>
    <w:basedOn w:val="a3"/>
    <w:next w:val="aff7"/>
    <w:uiPriority w:val="5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4"/>
    <w:uiPriority w:val="99"/>
    <w:semiHidden/>
    <w:unhideWhenUsed/>
    <w:rsid w:val="0098511A"/>
  </w:style>
  <w:style w:type="table" w:customStyle="1" w:styleId="38">
    <w:name w:val="Сетка таблицы3"/>
    <w:basedOn w:val="a3"/>
    <w:next w:val="aff7"/>
    <w:uiPriority w:val="5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98511A"/>
  </w:style>
  <w:style w:type="table" w:customStyle="1" w:styleId="42">
    <w:name w:val="Сетка таблицы4"/>
    <w:basedOn w:val="a3"/>
    <w:next w:val="aff7"/>
    <w:uiPriority w:val="5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98511A"/>
  </w:style>
  <w:style w:type="table" w:customStyle="1" w:styleId="52">
    <w:name w:val="Сетка таблицы5"/>
    <w:basedOn w:val="a3"/>
    <w:next w:val="aff7"/>
    <w:uiPriority w:val="3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98511A"/>
  </w:style>
  <w:style w:type="table" w:customStyle="1" w:styleId="62">
    <w:name w:val="Сетка таблицы6"/>
    <w:basedOn w:val="a3"/>
    <w:next w:val="aff7"/>
    <w:uiPriority w:val="3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4"/>
    <w:uiPriority w:val="99"/>
    <w:semiHidden/>
    <w:unhideWhenUsed/>
    <w:rsid w:val="0098511A"/>
  </w:style>
  <w:style w:type="table" w:customStyle="1" w:styleId="72">
    <w:name w:val="Сетка таблицы7"/>
    <w:basedOn w:val="a3"/>
    <w:next w:val="aff7"/>
    <w:uiPriority w:val="3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4"/>
    <w:uiPriority w:val="99"/>
    <w:semiHidden/>
    <w:unhideWhenUsed/>
    <w:rsid w:val="0098511A"/>
  </w:style>
  <w:style w:type="table" w:customStyle="1" w:styleId="82">
    <w:name w:val="Сетка таблицы8"/>
    <w:basedOn w:val="a3"/>
    <w:next w:val="aff7"/>
    <w:uiPriority w:val="3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4"/>
    <w:uiPriority w:val="99"/>
    <w:semiHidden/>
    <w:unhideWhenUsed/>
    <w:rsid w:val="0098511A"/>
  </w:style>
  <w:style w:type="table" w:customStyle="1" w:styleId="92">
    <w:name w:val="Сетка таблицы9"/>
    <w:basedOn w:val="a3"/>
    <w:next w:val="aff7"/>
    <w:uiPriority w:val="3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rsid w:val="0098511A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character" w:customStyle="1" w:styleId="aff8">
    <w:name w:val="Название Знак"/>
    <w:uiPriority w:val="10"/>
    <w:rsid w:val="0098511A"/>
    <w:rPr>
      <w:rFonts w:ascii="Cambria" w:eastAsia="Times New Roman" w:hAnsi="Cambria" w:cs="Times New Roman"/>
      <w:color w:val="323E4F"/>
      <w:spacing w:val="5"/>
      <w:kern w:val="28"/>
      <w:sz w:val="52"/>
      <w:szCs w:val="52"/>
    </w:rPr>
  </w:style>
  <w:style w:type="numbering" w:customStyle="1" w:styleId="17">
    <w:name w:val="Нет списка17"/>
    <w:next w:val="a4"/>
    <w:uiPriority w:val="99"/>
    <w:semiHidden/>
    <w:unhideWhenUsed/>
    <w:rsid w:val="0098511A"/>
  </w:style>
  <w:style w:type="table" w:customStyle="1" w:styleId="101">
    <w:name w:val="Сетка таблицы10"/>
    <w:basedOn w:val="a3"/>
    <w:uiPriority w:val="39"/>
    <w:rsid w:val="009851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4"/>
    <w:uiPriority w:val="99"/>
    <w:semiHidden/>
    <w:unhideWhenUsed/>
    <w:rsid w:val="0098511A"/>
  </w:style>
  <w:style w:type="table" w:customStyle="1" w:styleId="111">
    <w:name w:val="Сетка таблицы11"/>
    <w:basedOn w:val="a3"/>
    <w:next w:val="aff7"/>
    <w:uiPriority w:val="39"/>
    <w:rsid w:val="009851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7"/>
    <w:uiPriority w:val="39"/>
    <w:rsid w:val="0098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3"/>
    <w:next w:val="aff7"/>
    <w:uiPriority w:val="39"/>
    <w:rsid w:val="0098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3"/>
    <w:next w:val="aff7"/>
    <w:uiPriority w:val="39"/>
    <w:rsid w:val="0098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f7"/>
    <w:uiPriority w:val="39"/>
    <w:rsid w:val="0098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ff7"/>
    <w:uiPriority w:val="39"/>
    <w:rsid w:val="0098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qFormat/>
    <w:rsid w:val="0098511A"/>
    <w:pPr>
      <w:snapToGrid w:val="0"/>
      <w:spacing w:line="256" w:lineRule="auto"/>
    </w:pPr>
    <w:rPr>
      <w:rFonts w:ascii="Arial" w:eastAsia="Arial" w:hAnsi="Arial" w:cs="Arial"/>
      <w:color w:val="000000"/>
      <w:sz w:val="21"/>
      <w:szCs w:val="2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">
    <w:name w:val="Нет списка19"/>
    <w:next w:val="a4"/>
    <w:uiPriority w:val="99"/>
    <w:semiHidden/>
    <w:unhideWhenUsed/>
    <w:rsid w:val="0098511A"/>
  </w:style>
  <w:style w:type="character" w:styleId="aff9">
    <w:name w:val="annotation reference"/>
    <w:basedOn w:val="a2"/>
    <w:uiPriority w:val="99"/>
    <w:semiHidden/>
    <w:unhideWhenUsed/>
    <w:rsid w:val="0098511A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98511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98511A"/>
    <w:rPr>
      <w:rFonts w:eastAsiaTheme="minorEastAsia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98511A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98511A"/>
    <w:rPr>
      <w:rFonts w:eastAsiaTheme="minorEastAsia"/>
      <w:b/>
      <w:bCs/>
      <w:sz w:val="20"/>
      <w:szCs w:val="20"/>
      <w:lang w:eastAsia="ru-RU"/>
    </w:rPr>
  </w:style>
  <w:style w:type="numbering" w:customStyle="1" w:styleId="200">
    <w:name w:val="Нет списка20"/>
    <w:next w:val="a4"/>
    <w:uiPriority w:val="99"/>
    <w:semiHidden/>
    <w:unhideWhenUsed/>
    <w:rsid w:val="0098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28</cp:revision>
  <cp:lastPrinted>2023-03-04T09:44:00Z</cp:lastPrinted>
  <dcterms:created xsi:type="dcterms:W3CDTF">2026-04-09T08:23:00Z</dcterms:created>
  <dcterms:modified xsi:type="dcterms:W3CDTF">2026-04-29T07:44:00Z</dcterms:modified>
</cp:coreProperties>
</file>